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BD324" w14:textId="77777777" w:rsidR="00D174A9" w:rsidRPr="002B6BCB" w:rsidRDefault="00D174A9" w:rsidP="00FD3246">
      <w:pPr>
        <w:pStyle w:val="NoSpacing"/>
        <w:rPr>
          <w:rStyle w:val="normaltextrun"/>
          <w:rFonts w:ascii="Times New Roman" w:hAnsi="Times New Roman" w:cs="Times New Roman"/>
          <w:b/>
          <w:bCs/>
        </w:rPr>
      </w:pPr>
    </w:p>
    <w:p w14:paraId="3DCBD498" w14:textId="77777777" w:rsidR="00D174A9" w:rsidRPr="002B6BCB" w:rsidRDefault="00D174A9" w:rsidP="00FD3246">
      <w:pPr>
        <w:pStyle w:val="NoSpacing"/>
        <w:rPr>
          <w:rStyle w:val="normaltextrun"/>
          <w:rFonts w:ascii="Times New Roman" w:hAnsi="Times New Roman" w:cs="Times New Roman"/>
          <w:b/>
          <w:bCs/>
        </w:rPr>
      </w:pPr>
    </w:p>
    <w:p w14:paraId="6F410B1A" w14:textId="77777777" w:rsidR="007B5317" w:rsidRPr="002B6BCB" w:rsidRDefault="007B5317" w:rsidP="007B5317">
      <w:pPr>
        <w:pStyle w:val="paragraph"/>
        <w:ind w:left="2160" w:hanging="2160"/>
        <w:jc w:val="both"/>
        <w:rPr>
          <w:sz w:val="22"/>
          <w:szCs w:val="22"/>
          <w:lang w:val="en-US"/>
        </w:rPr>
      </w:pPr>
    </w:p>
    <w:p w14:paraId="7A147900" w14:textId="25B52173" w:rsidR="0064226A" w:rsidRPr="0064226A" w:rsidRDefault="0064226A" w:rsidP="007B5317">
      <w:pPr>
        <w:pStyle w:val="paragraph"/>
        <w:ind w:left="2160" w:hanging="2160"/>
        <w:jc w:val="both"/>
        <w:rPr>
          <w:sz w:val="22"/>
          <w:szCs w:val="22"/>
          <w:lang w:val="en-US"/>
        </w:rPr>
      </w:pPr>
      <w:r w:rsidRPr="0064226A">
        <w:rPr>
          <w:b/>
          <w:bCs/>
          <w:sz w:val="22"/>
          <w:szCs w:val="22"/>
          <w:lang w:val="en-US"/>
        </w:rPr>
        <w:t>Operator: </w:t>
      </w:r>
      <w:r w:rsidR="007B5317" w:rsidRPr="002B6BCB">
        <w:rPr>
          <w:sz w:val="22"/>
          <w:szCs w:val="22"/>
          <w:lang w:val="en-US"/>
        </w:rPr>
        <w:tab/>
      </w:r>
      <w:r w:rsidRPr="0064226A">
        <w:rPr>
          <w:sz w:val="22"/>
          <w:szCs w:val="22"/>
          <w:lang w:val="en-US"/>
        </w:rPr>
        <w:t xml:space="preserve">Hello and welcome to Barwa Real </w:t>
      </w:r>
      <w:r w:rsidR="00A80FFE" w:rsidRPr="002B6BCB">
        <w:rPr>
          <w:sz w:val="22"/>
          <w:szCs w:val="22"/>
          <w:lang w:val="en-US"/>
        </w:rPr>
        <w:t>E</w:t>
      </w:r>
      <w:r w:rsidRPr="0064226A">
        <w:rPr>
          <w:sz w:val="22"/>
          <w:szCs w:val="22"/>
          <w:lang w:val="en-US"/>
        </w:rPr>
        <w:t xml:space="preserve">state </w:t>
      </w:r>
      <w:r w:rsidR="00A80FFE" w:rsidRPr="002B6BCB">
        <w:rPr>
          <w:sz w:val="22"/>
          <w:szCs w:val="22"/>
          <w:lang w:val="en-US"/>
        </w:rPr>
        <w:t>C</w:t>
      </w:r>
      <w:r w:rsidRPr="0064226A">
        <w:rPr>
          <w:sz w:val="22"/>
          <w:szCs w:val="22"/>
          <w:lang w:val="en-US"/>
        </w:rPr>
        <w:t xml:space="preserve">onference </w:t>
      </w:r>
      <w:r w:rsidR="00A80FFE" w:rsidRPr="002B6BCB">
        <w:rPr>
          <w:sz w:val="22"/>
          <w:szCs w:val="22"/>
          <w:lang w:val="en-US"/>
        </w:rPr>
        <w:t>C</w:t>
      </w:r>
      <w:r w:rsidRPr="0064226A">
        <w:rPr>
          <w:sz w:val="22"/>
          <w:szCs w:val="22"/>
          <w:lang w:val="en-US"/>
        </w:rPr>
        <w:t xml:space="preserve">all. Please note that this call is being recorded. You will have the opportunity to ask questions </w:t>
      </w:r>
      <w:r w:rsidR="004956D4" w:rsidRPr="002B6BCB">
        <w:rPr>
          <w:sz w:val="22"/>
          <w:szCs w:val="22"/>
          <w:lang w:val="en-US"/>
        </w:rPr>
        <w:t>for</w:t>
      </w:r>
      <w:r w:rsidR="00A80FFE" w:rsidRPr="002B6BCB">
        <w:rPr>
          <w:sz w:val="22"/>
          <w:szCs w:val="22"/>
          <w:lang w:val="en-US"/>
        </w:rPr>
        <w:t xml:space="preserve"> our</w:t>
      </w:r>
      <w:r w:rsidRPr="0064226A">
        <w:rPr>
          <w:sz w:val="22"/>
          <w:szCs w:val="22"/>
          <w:lang w:val="en-US"/>
        </w:rPr>
        <w:t xml:space="preserve"> speakers later on during the Q&amp;A session. If you'd like to ask a question by that time, please press </w:t>
      </w:r>
      <w:r w:rsidR="00A80FFE" w:rsidRPr="002B6BCB">
        <w:rPr>
          <w:sz w:val="22"/>
          <w:szCs w:val="22"/>
          <w:lang w:val="en-US"/>
        </w:rPr>
        <w:t>star one</w:t>
      </w:r>
      <w:r w:rsidRPr="0064226A">
        <w:rPr>
          <w:sz w:val="22"/>
          <w:szCs w:val="22"/>
          <w:lang w:val="en-US"/>
        </w:rPr>
        <w:t xml:space="preserve"> on your telephone keypad. Thank you. Now</w:t>
      </w:r>
      <w:r w:rsidR="00A80FFE" w:rsidRPr="002B6BCB">
        <w:rPr>
          <w:sz w:val="22"/>
          <w:szCs w:val="22"/>
          <w:lang w:val="en-US"/>
        </w:rPr>
        <w:t>,</w:t>
      </w:r>
      <w:r w:rsidRPr="0064226A">
        <w:rPr>
          <w:sz w:val="22"/>
          <w:szCs w:val="22"/>
          <w:lang w:val="en-US"/>
        </w:rPr>
        <w:t xml:space="preserve"> I would like to hand the call over to Bobby. </w:t>
      </w:r>
      <w:r w:rsidR="004956D4" w:rsidRPr="002B6BCB">
        <w:rPr>
          <w:sz w:val="22"/>
          <w:szCs w:val="22"/>
          <w:lang w:val="en-US"/>
        </w:rPr>
        <w:t>You may begin.</w:t>
      </w:r>
    </w:p>
    <w:p w14:paraId="195E32D9" w14:textId="4B4C5F66" w:rsidR="0064226A" w:rsidRPr="0064226A" w:rsidRDefault="0064226A" w:rsidP="007B5317">
      <w:pPr>
        <w:pStyle w:val="paragraph"/>
        <w:ind w:left="2160" w:hanging="2160"/>
        <w:jc w:val="both"/>
        <w:rPr>
          <w:sz w:val="22"/>
          <w:szCs w:val="22"/>
          <w:lang w:val="en-US"/>
        </w:rPr>
      </w:pPr>
      <w:r w:rsidRPr="0064226A">
        <w:rPr>
          <w:b/>
          <w:bCs/>
          <w:sz w:val="22"/>
          <w:szCs w:val="22"/>
          <w:lang w:val="en-US"/>
        </w:rPr>
        <w:t>Bobby Sarkar:</w:t>
      </w:r>
      <w:r w:rsidRPr="0064226A">
        <w:rPr>
          <w:sz w:val="22"/>
          <w:szCs w:val="22"/>
          <w:lang w:val="en-US"/>
        </w:rPr>
        <w:t> </w:t>
      </w:r>
      <w:r w:rsidR="007B5317" w:rsidRPr="002B6BCB">
        <w:rPr>
          <w:sz w:val="22"/>
          <w:szCs w:val="22"/>
          <w:lang w:val="en-US"/>
        </w:rPr>
        <w:tab/>
      </w:r>
      <w:r w:rsidRPr="0064226A">
        <w:rPr>
          <w:sz w:val="22"/>
          <w:szCs w:val="22"/>
          <w:lang w:val="en-US"/>
        </w:rPr>
        <w:t>Thank you, operator. Hi, hello</w:t>
      </w:r>
      <w:r w:rsidR="00193D36" w:rsidRPr="002B6BCB">
        <w:rPr>
          <w:sz w:val="22"/>
          <w:szCs w:val="22"/>
          <w:lang w:val="en-US"/>
        </w:rPr>
        <w:t>, everyone</w:t>
      </w:r>
      <w:r w:rsidRPr="0064226A">
        <w:rPr>
          <w:sz w:val="22"/>
          <w:szCs w:val="22"/>
          <w:lang w:val="en-US"/>
        </w:rPr>
        <w:t xml:space="preserve">. This is Bobby Sarkar, </w:t>
      </w:r>
      <w:r w:rsidR="00193D36" w:rsidRPr="002B6BCB">
        <w:rPr>
          <w:sz w:val="22"/>
          <w:szCs w:val="22"/>
          <w:lang w:val="en-US"/>
        </w:rPr>
        <w:t>H</w:t>
      </w:r>
      <w:r w:rsidRPr="0064226A">
        <w:rPr>
          <w:sz w:val="22"/>
          <w:szCs w:val="22"/>
          <w:lang w:val="en-US"/>
        </w:rPr>
        <w:t xml:space="preserve">ead of </w:t>
      </w:r>
      <w:r w:rsidR="00193D36" w:rsidRPr="002B6BCB">
        <w:rPr>
          <w:sz w:val="22"/>
          <w:szCs w:val="22"/>
          <w:lang w:val="en-US"/>
        </w:rPr>
        <w:t>R</w:t>
      </w:r>
      <w:r w:rsidRPr="0064226A">
        <w:rPr>
          <w:sz w:val="22"/>
          <w:szCs w:val="22"/>
          <w:lang w:val="en-US"/>
        </w:rPr>
        <w:t>esearch at Q</w:t>
      </w:r>
      <w:r w:rsidR="00A80FFE" w:rsidRPr="002B6BCB">
        <w:rPr>
          <w:sz w:val="22"/>
          <w:szCs w:val="22"/>
          <w:lang w:val="en-US"/>
        </w:rPr>
        <w:t>N</w:t>
      </w:r>
      <w:r w:rsidRPr="0064226A">
        <w:rPr>
          <w:sz w:val="22"/>
          <w:szCs w:val="22"/>
          <w:lang w:val="en-US"/>
        </w:rPr>
        <w:t>B Financial Services. I wanted to welcome everyone to Barwa</w:t>
      </w:r>
      <w:r w:rsidR="00A80FFE" w:rsidRPr="002B6BCB">
        <w:rPr>
          <w:sz w:val="22"/>
          <w:szCs w:val="22"/>
          <w:lang w:val="en-US"/>
        </w:rPr>
        <w:t xml:space="preserve"> R</w:t>
      </w:r>
      <w:r w:rsidRPr="0064226A">
        <w:rPr>
          <w:sz w:val="22"/>
          <w:szCs w:val="22"/>
          <w:lang w:val="en-US"/>
        </w:rPr>
        <w:t xml:space="preserve">eal </w:t>
      </w:r>
      <w:r w:rsidR="00A80FFE" w:rsidRPr="002B6BCB">
        <w:rPr>
          <w:sz w:val="22"/>
          <w:szCs w:val="22"/>
          <w:lang w:val="en-US"/>
        </w:rPr>
        <w:t>E</w:t>
      </w:r>
      <w:r w:rsidRPr="0064226A">
        <w:rPr>
          <w:sz w:val="22"/>
          <w:szCs w:val="22"/>
          <w:lang w:val="en-US"/>
        </w:rPr>
        <w:t xml:space="preserve">state </w:t>
      </w:r>
      <w:r w:rsidR="00A80FFE" w:rsidRPr="002B6BCB">
        <w:rPr>
          <w:sz w:val="22"/>
          <w:szCs w:val="22"/>
          <w:lang w:val="en-US"/>
        </w:rPr>
        <w:t>C</w:t>
      </w:r>
      <w:r w:rsidRPr="0064226A">
        <w:rPr>
          <w:sz w:val="22"/>
          <w:szCs w:val="22"/>
          <w:lang w:val="en-US"/>
        </w:rPr>
        <w:t>ompan</w:t>
      </w:r>
      <w:r w:rsidR="00A80FFE" w:rsidRPr="002B6BCB">
        <w:rPr>
          <w:sz w:val="22"/>
          <w:szCs w:val="22"/>
          <w:lang w:val="en-US"/>
        </w:rPr>
        <w:t>y’</w:t>
      </w:r>
      <w:r w:rsidRPr="0064226A">
        <w:rPr>
          <w:sz w:val="22"/>
          <w:szCs w:val="22"/>
          <w:lang w:val="en-US"/>
        </w:rPr>
        <w:t xml:space="preserve">s </w:t>
      </w:r>
      <w:r w:rsidR="00A80FFE" w:rsidRPr="002B6BCB">
        <w:rPr>
          <w:sz w:val="22"/>
          <w:szCs w:val="22"/>
          <w:lang w:val="en-US"/>
        </w:rPr>
        <w:t>F</w:t>
      </w:r>
      <w:r w:rsidRPr="0064226A">
        <w:rPr>
          <w:sz w:val="22"/>
          <w:szCs w:val="22"/>
          <w:lang w:val="en-US"/>
        </w:rPr>
        <w:t xml:space="preserve">ourth </w:t>
      </w:r>
      <w:r w:rsidR="00A80FFE" w:rsidRPr="002B6BCB">
        <w:rPr>
          <w:sz w:val="22"/>
          <w:szCs w:val="22"/>
          <w:lang w:val="en-US"/>
        </w:rPr>
        <w:t>Q</w:t>
      </w:r>
      <w:r w:rsidRPr="0064226A">
        <w:rPr>
          <w:sz w:val="22"/>
          <w:szCs w:val="22"/>
          <w:lang w:val="en-US"/>
        </w:rPr>
        <w:t xml:space="preserve">uarter and </w:t>
      </w:r>
      <w:r w:rsidR="00A80FFE" w:rsidRPr="002B6BCB">
        <w:rPr>
          <w:sz w:val="22"/>
          <w:szCs w:val="22"/>
          <w:lang w:val="en-US"/>
        </w:rPr>
        <w:t>Y</w:t>
      </w:r>
      <w:r w:rsidRPr="0064226A">
        <w:rPr>
          <w:sz w:val="22"/>
          <w:szCs w:val="22"/>
          <w:lang w:val="en-US"/>
        </w:rPr>
        <w:t>ear</w:t>
      </w:r>
      <w:r w:rsidR="00A80FFE" w:rsidRPr="002B6BCB">
        <w:rPr>
          <w:sz w:val="22"/>
          <w:szCs w:val="22"/>
          <w:lang w:val="en-US"/>
        </w:rPr>
        <w:t>-E</w:t>
      </w:r>
      <w:r w:rsidRPr="0064226A">
        <w:rPr>
          <w:sz w:val="22"/>
          <w:szCs w:val="22"/>
          <w:lang w:val="en-US"/>
        </w:rPr>
        <w:t xml:space="preserve">nd Results Conference </w:t>
      </w:r>
      <w:r w:rsidR="00A80FFE" w:rsidRPr="002B6BCB">
        <w:rPr>
          <w:sz w:val="22"/>
          <w:szCs w:val="22"/>
          <w:lang w:val="en-US"/>
        </w:rPr>
        <w:t>C</w:t>
      </w:r>
      <w:r w:rsidRPr="0064226A">
        <w:rPr>
          <w:sz w:val="22"/>
          <w:szCs w:val="22"/>
          <w:lang w:val="en-US"/>
        </w:rPr>
        <w:t>all</w:t>
      </w:r>
      <w:r w:rsidR="00A80FFE" w:rsidRPr="002B6BCB">
        <w:rPr>
          <w:sz w:val="22"/>
          <w:szCs w:val="22"/>
          <w:lang w:val="en-US"/>
        </w:rPr>
        <w:t>.</w:t>
      </w:r>
      <w:r w:rsidRPr="0064226A">
        <w:rPr>
          <w:sz w:val="22"/>
          <w:szCs w:val="22"/>
          <w:lang w:val="en-US"/>
        </w:rPr>
        <w:t xml:space="preserve"> </w:t>
      </w:r>
      <w:r w:rsidR="00A80FFE" w:rsidRPr="002B6BCB">
        <w:rPr>
          <w:sz w:val="22"/>
          <w:szCs w:val="22"/>
          <w:lang w:val="en-US"/>
        </w:rPr>
        <w:t>O</w:t>
      </w:r>
      <w:r w:rsidRPr="0064226A">
        <w:rPr>
          <w:sz w:val="22"/>
          <w:szCs w:val="22"/>
          <w:lang w:val="en-US"/>
        </w:rPr>
        <w:t>n this call from Bar</w:t>
      </w:r>
      <w:r w:rsidR="00A80FFE" w:rsidRPr="002B6BCB">
        <w:rPr>
          <w:sz w:val="22"/>
          <w:szCs w:val="22"/>
          <w:lang w:val="en-US"/>
        </w:rPr>
        <w:t>wa</w:t>
      </w:r>
      <w:r w:rsidRPr="0064226A">
        <w:rPr>
          <w:sz w:val="22"/>
          <w:szCs w:val="22"/>
          <w:lang w:val="en-US"/>
        </w:rPr>
        <w:t>, we have Tam</w:t>
      </w:r>
      <w:r w:rsidR="00A80FFE" w:rsidRPr="002B6BCB">
        <w:rPr>
          <w:sz w:val="22"/>
          <w:szCs w:val="22"/>
          <w:lang w:val="en-US"/>
        </w:rPr>
        <w:t>er</w:t>
      </w:r>
      <w:r w:rsidRPr="0064226A">
        <w:rPr>
          <w:sz w:val="22"/>
          <w:szCs w:val="22"/>
          <w:lang w:val="en-US"/>
        </w:rPr>
        <w:t xml:space="preserve"> </w:t>
      </w:r>
      <w:r w:rsidR="00A80FFE" w:rsidRPr="002B6BCB">
        <w:rPr>
          <w:sz w:val="22"/>
          <w:szCs w:val="22"/>
          <w:lang w:val="en-US"/>
        </w:rPr>
        <w:t>Elsayed,</w:t>
      </w:r>
      <w:r w:rsidRPr="0064226A">
        <w:rPr>
          <w:sz w:val="22"/>
          <w:szCs w:val="22"/>
          <w:lang w:val="en-US"/>
        </w:rPr>
        <w:t xml:space="preserve"> who is the Group CFO, Tari</w:t>
      </w:r>
      <w:r w:rsidR="00A80FFE" w:rsidRPr="002B6BCB">
        <w:rPr>
          <w:sz w:val="22"/>
          <w:szCs w:val="22"/>
          <w:lang w:val="en-US"/>
        </w:rPr>
        <w:t>q</w:t>
      </w:r>
      <w:r w:rsidRPr="0064226A">
        <w:rPr>
          <w:sz w:val="22"/>
          <w:szCs w:val="22"/>
          <w:lang w:val="en-US"/>
        </w:rPr>
        <w:t xml:space="preserve"> Al Jaber, who is the </w:t>
      </w:r>
      <w:r w:rsidR="00A80FFE" w:rsidRPr="002B6BCB">
        <w:rPr>
          <w:sz w:val="22"/>
          <w:szCs w:val="22"/>
          <w:lang w:val="en-US"/>
        </w:rPr>
        <w:t>B</w:t>
      </w:r>
      <w:r w:rsidRPr="0064226A">
        <w:rPr>
          <w:sz w:val="22"/>
          <w:szCs w:val="22"/>
          <w:lang w:val="en-US"/>
        </w:rPr>
        <w:t xml:space="preserve">usiness </w:t>
      </w:r>
      <w:r w:rsidR="00A80FFE" w:rsidRPr="002B6BCB">
        <w:rPr>
          <w:sz w:val="22"/>
          <w:szCs w:val="22"/>
          <w:lang w:val="en-US"/>
        </w:rPr>
        <w:t>D</w:t>
      </w:r>
      <w:r w:rsidRPr="0064226A">
        <w:rPr>
          <w:sz w:val="22"/>
          <w:szCs w:val="22"/>
          <w:lang w:val="en-US"/>
        </w:rPr>
        <w:t xml:space="preserve">evelopment </w:t>
      </w:r>
      <w:r w:rsidR="00A80FFE" w:rsidRPr="002B6BCB">
        <w:rPr>
          <w:sz w:val="22"/>
          <w:szCs w:val="22"/>
          <w:lang w:val="en-US"/>
        </w:rPr>
        <w:t>D</w:t>
      </w:r>
      <w:r w:rsidRPr="0064226A">
        <w:rPr>
          <w:sz w:val="22"/>
          <w:szCs w:val="22"/>
          <w:lang w:val="en-US"/>
        </w:rPr>
        <w:t>irector</w:t>
      </w:r>
      <w:r w:rsidR="004956D4" w:rsidRPr="002B6BCB">
        <w:rPr>
          <w:sz w:val="22"/>
          <w:szCs w:val="22"/>
          <w:lang w:val="en-US"/>
        </w:rPr>
        <w:t>,</w:t>
      </w:r>
      <w:r w:rsidRPr="0064226A">
        <w:rPr>
          <w:sz w:val="22"/>
          <w:szCs w:val="22"/>
          <w:lang w:val="en-US"/>
        </w:rPr>
        <w:t xml:space="preserve"> Abdul</w:t>
      </w:r>
      <w:r w:rsidR="00A80FFE" w:rsidRPr="002B6BCB">
        <w:rPr>
          <w:sz w:val="22"/>
          <w:szCs w:val="22"/>
          <w:lang w:val="en-US"/>
        </w:rPr>
        <w:t xml:space="preserve">la </w:t>
      </w:r>
      <w:r w:rsidRPr="0064226A">
        <w:rPr>
          <w:sz w:val="22"/>
          <w:szCs w:val="22"/>
          <w:lang w:val="en-US"/>
        </w:rPr>
        <w:t>AlKa</w:t>
      </w:r>
      <w:r w:rsidR="00A80FFE" w:rsidRPr="002B6BCB">
        <w:rPr>
          <w:sz w:val="22"/>
          <w:szCs w:val="22"/>
          <w:lang w:val="en-US"/>
        </w:rPr>
        <w:t>a</w:t>
      </w:r>
      <w:r w:rsidRPr="0064226A">
        <w:rPr>
          <w:sz w:val="22"/>
          <w:szCs w:val="22"/>
          <w:lang w:val="en-US"/>
        </w:rPr>
        <w:t xml:space="preserve">bi, who is the </w:t>
      </w:r>
      <w:r w:rsidR="00A80FFE" w:rsidRPr="002B6BCB">
        <w:rPr>
          <w:sz w:val="22"/>
          <w:szCs w:val="22"/>
          <w:lang w:val="en-US"/>
        </w:rPr>
        <w:t>D</w:t>
      </w:r>
      <w:r w:rsidRPr="0064226A">
        <w:rPr>
          <w:sz w:val="22"/>
          <w:szCs w:val="22"/>
          <w:lang w:val="en-US"/>
        </w:rPr>
        <w:t xml:space="preserve">irector </w:t>
      </w:r>
      <w:r w:rsidR="00A80FFE" w:rsidRPr="002B6BCB">
        <w:rPr>
          <w:sz w:val="22"/>
          <w:szCs w:val="22"/>
          <w:lang w:val="en-US"/>
        </w:rPr>
        <w:t>D</w:t>
      </w:r>
      <w:r w:rsidRPr="0064226A">
        <w:rPr>
          <w:sz w:val="22"/>
          <w:szCs w:val="22"/>
          <w:lang w:val="en-US"/>
        </w:rPr>
        <w:t>evelopment</w:t>
      </w:r>
      <w:r w:rsidR="00A80FFE" w:rsidRPr="002B6BCB">
        <w:rPr>
          <w:sz w:val="22"/>
          <w:szCs w:val="22"/>
          <w:lang w:val="en-US"/>
        </w:rPr>
        <w:t>,</w:t>
      </w:r>
      <w:r w:rsidRPr="0064226A">
        <w:rPr>
          <w:sz w:val="22"/>
          <w:szCs w:val="22"/>
          <w:lang w:val="en-US"/>
        </w:rPr>
        <w:t xml:space="preserve"> Moham</w:t>
      </w:r>
      <w:r w:rsidR="00A80FFE" w:rsidRPr="002B6BCB">
        <w:rPr>
          <w:sz w:val="22"/>
          <w:szCs w:val="22"/>
          <w:lang w:val="en-US"/>
        </w:rPr>
        <w:t>a</w:t>
      </w:r>
      <w:r w:rsidRPr="0064226A">
        <w:rPr>
          <w:sz w:val="22"/>
          <w:szCs w:val="22"/>
          <w:lang w:val="en-US"/>
        </w:rPr>
        <w:t>d Da</w:t>
      </w:r>
      <w:r w:rsidR="00A80FFE" w:rsidRPr="002B6BCB">
        <w:rPr>
          <w:sz w:val="22"/>
          <w:szCs w:val="22"/>
          <w:lang w:val="en-US"/>
        </w:rPr>
        <w:t>a</w:t>
      </w:r>
      <w:r w:rsidRPr="0064226A">
        <w:rPr>
          <w:sz w:val="22"/>
          <w:szCs w:val="22"/>
          <w:lang w:val="en-US"/>
        </w:rPr>
        <w:t>k</w:t>
      </w:r>
      <w:r w:rsidR="00A80FFE" w:rsidRPr="002B6BCB">
        <w:rPr>
          <w:sz w:val="22"/>
          <w:szCs w:val="22"/>
          <w:lang w:val="en-US"/>
        </w:rPr>
        <w:t>o</w:t>
      </w:r>
      <w:r w:rsidRPr="0064226A">
        <w:rPr>
          <w:sz w:val="22"/>
          <w:szCs w:val="22"/>
          <w:lang w:val="en-US"/>
        </w:rPr>
        <w:t xml:space="preserve">ur, who is a </w:t>
      </w:r>
      <w:r w:rsidR="00A80FFE" w:rsidRPr="002B6BCB">
        <w:rPr>
          <w:sz w:val="22"/>
          <w:szCs w:val="22"/>
          <w:lang w:val="en-US"/>
        </w:rPr>
        <w:t>B</w:t>
      </w:r>
      <w:r w:rsidRPr="0064226A">
        <w:rPr>
          <w:sz w:val="22"/>
          <w:szCs w:val="22"/>
          <w:lang w:val="en-US"/>
        </w:rPr>
        <w:t xml:space="preserve">udget and </w:t>
      </w:r>
      <w:r w:rsidR="00A80FFE" w:rsidRPr="002B6BCB">
        <w:rPr>
          <w:sz w:val="22"/>
          <w:szCs w:val="22"/>
          <w:lang w:val="en-US"/>
        </w:rPr>
        <w:t>P</w:t>
      </w:r>
      <w:r w:rsidRPr="0064226A">
        <w:rPr>
          <w:sz w:val="22"/>
          <w:szCs w:val="22"/>
          <w:lang w:val="en-US"/>
        </w:rPr>
        <w:t>lanning</w:t>
      </w:r>
      <w:r w:rsidR="00A80FFE" w:rsidRPr="002B6BCB">
        <w:rPr>
          <w:sz w:val="22"/>
          <w:szCs w:val="22"/>
          <w:lang w:val="en-US"/>
        </w:rPr>
        <w:t xml:space="preserve"> C</w:t>
      </w:r>
      <w:r w:rsidRPr="0064226A">
        <w:rPr>
          <w:sz w:val="22"/>
          <w:szCs w:val="22"/>
          <w:lang w:val="en-US"/>
        </w:rPr>
        <w:t>ontroller</w:t>
      </w:r>
      <w:r w:rsidR="00A80FFE" w:rsidRPr="002B6BCB">
        <w:rPr>
          <w:sz w:val="22"/>
          <w:szCs w:val="22"/>
          <w:lang w:val="en-US"/>
        </w:rPr>
        <w:t>,</w:t>
      </w:r>
      <w:r w:rsidRPr="0064226A">
        <w:rPr>
          <w:sz w:val="22"/>
          <w:szCs w:val="22"/>
          <w:lang w:val="en-US"/>
        </w:rPr>
        <w:t xml:space="preserve"> and Abdulla Khalfan, who is the </w:t>
      </w:r>
      <w:r w:rsidR="00A80FFE" w:rsidRPr="002B6BCB">
        <w:rPr>
          <w:sz w:val="22"/>
          <w:szCs w:val="22"/>
          <w:lang w:val="en-US"/>
        </w:rPr>
        <w:t>F</w:t>
      </w:r>
      <w:r w:rsidRPr="0064226A">
        <w:rPr>
          <w:sz w:val="22"/>
          <w:szCs w:val="22"/>
          <w:lang w:val="en-US"/>
        </w:rPr>
        <w:t xml:space="preserve">inancial </w:t>
      </w:r>
      <w:r w:rsidR="00A80FFE" w:rsidRPr="002B6BCB">
        <w:rPr>
          <w:sz w:val="22"/>
          <w:szCs w:val="22"/>
          <w:lang w:val="en-US"/>
        </w:rPr>
        <w:t>C</w:t>
      </w:r>
      <w:r w:rsidRPr="0064226A">
        <w:rPr>
          <w:sz w:val="22"/>
          <w:szCs w:val="22"/>
          <w:lang w:val="en-US"/>
        </w:rPr>
        <w:t xml:space="preserve">ontroller. So as usual, we will conduct this conference with management first, reviewing the </w:t>
      </w:r>
      <w:r w:rsidR="00A80FFE" w:rsidRPr="002B6BCB">
        <w:rPr>
          <w:sz w:val="22"/>
          <w:szCs w:val="22"/>
          <w:lang w:val="en-US"/>
        </w:rPr>
        <w:t>company’s</w:t>
      </w:r>
      <w:r w:rsidRPr="0064226A">
        <w:rPr>
          <w:sz w:val="22"/>
          <w:szCs w:val="22"/>
          <w:lang w:val="en-US"/>
        </w:rPr>
        <w:t xml:space="preserve"> results followed by a Q</w:t>
      </w:r>
      <w:r w:rsidR="00A80FFE" w:rsidRPr="002B6BCB">
        <w:rPr>
          <w:sz w:val="22"/>
          <w:szCs w:val="22"/>
          <w:lang w:val="en-US"/>
        </w:rPr>
        <w:t>&amp;A s</w:t>
      </w:r>
      <w:r w:rsidRPr="0064226A">
        <w:rPr>
          <w:sz w:val="22"/>
          <w:szCs w:val="22"/>
          <w:lang w:val="en-US"/>
        </w:rPr>
        <w:t>ession. I would now like to turn the call over to Tam</w:t>
      </w:r>
      <w:r w:rsidR="00A80FFE" w:rsidRPr="002B6BCB">
        <w:rPr>
          <w:sz w:val="22"/>
          <w:szCs w:val="22"/>
          <w:lang w:val="en-US"/>
        </w:rPr>
        <w:t>e</w:t>
      </w:r>
      <w:r w:rsidRPr="0064226A">
        <w:rPr>
          <w:sz w:val="22"/>
          <w:szCs w:val="22"/>
          <w:lang w:val="en-US"/>
        </w:rPr>
        <w:t>r. Tam</w:t>
      </w:r>
      <w:r w:rsidR="00A80FFE" w:rsidRPr="002B6BCB">
        <w:rPr>
          <w:sz w:val="22"/>
          <w:szCs w:val="22"/>
          <w:lang w:val="en-US"/>
        </w:rPr>
        <w:t>e</w:t>
      </w:r>
      <w:r w:rsidRPr="0064226A">
        <w:rPr>
          <w:sz w:val="22"/>
          <w:szCs w:val="22"/>
          <w:lang w:val="en-US"/>
        </w:rPr>
        <w:t>r</w:t>
      </w:r>
      <w:r w:rsidR="00A80FFE" w:rsidRPr="002B6BCB">
        <w:rPr>
          <w:sz w:val="22"/>
          <w:szCs w:val="22"/>
          <w:lang w:val="en-US"/>
        </w:rPr>
        <w:t>,</w:t>
      </w:r>
      <w:r w:rsidR="004956D4" w:rsidRPr="002B6BCB">
        <w:rPr>
          <w:sz w:val="22"/>
          <w:szCs w:val="22"/>
          <w:lang w:val="en-US"/>
        </w:rPr>
        <w:t xml:space="preserve"> please</w:t>
      </w:r>
      <w:r w:rsidR="00A80FFE" w:rsidRPr="002B6BCB">
        <w:rPr>
          <w:sz w:val="22"/>
          <w:szCs w:val="22"/>
          <w:lang w:val="en-US"/>
        </w:rPr>
        <w:t xml:space="preserve"> g</w:t>
      </w:r>
      <w:r w:rsidRPr="0064226A">
        <w:rPr>
          <w:sz w:val="22"/>
          <w:szCs w:val="22"/>
          <w:lang w:val="en-US"/>
        </w:rPr>
        <w:t>o ahead. </w:t>
      </w:r>
    </w:p>
    <w:p w14:paraId="7BAE9CC6" w14:textId="77777777" w:rsidR="00A80FFE" w:rsidRPr="002B6BCB" w:rsidRDefault="0064226A" w:rsidP="007B5317">
      <w:pPr>
        <w:pStyle w:val="paragraph"/>
        <w:ind w:left="2160" w:hanging="2160"/>
        <w:jc w:val="both"/>
        <w:rPr>
          <w:sz w:val="22"/>
          <w:szCs w:val="22"/>
          <w:lang w:val="en-US"/>
        </w:rPr>
      </w:pPr>
      <w:r w:rsidRPr="0064226A">
        <w:rPr>
          <w:b/>
          <w:bCs/>
          <w:sz w:val="22"/>
          <w:szCs w:val="22"/>
          <w:lang w:val="en-US"/>
        </w:rPr>
        <w:t>Tamer Elsayed: </w:t>
      </w:r>
      <w:r w:rsidR="007B5317" w:rsidRPr="002B6BCB">
        <w:rPr>
          <w:sz w:val="22"/>
          <w:szCs w:val="22"/>
          <w:lang w:val="en-US"/>
        </w:rPr>
        <w:tab/>
      </w:r>
      <w:r w:rsidRPr="0064226A">
        <w:rPr>
          <w:sz w:val="22"/>
          <w:szCs w:val="22"/>
          <w:lang w:val="en-US"/>
        </w:rPr>
        <w:t xml:space="preserve">Thank you, Bobby. Bismillah Rahman Rahim. Salaam </w:t>
      </w:r>
      <w:proofErr w:type="spellStart"/>
      <w:r w:rsidRPr="0064226A">
        <w:rPr>
          <w:sz w:val="22"/>
          <w:szCs w:val="22"/>
          <w:lang w:val="en-US"/>
        </w:rPr>
        <w:t>alaikum</w:t>
      </w:r>
      <w:proofErr w:type="spellEnd"/>
      <w:r w:rsidRPr="0064226A">
        <w:rPr>
          <w:sz w:val="22"/>
          <w:szCs w:val="22"/>
          <w:lang w:val="en-US"/>
        </w:rPr>
        <w:t>. Welcome, everybody. On behalf of myself and all other speakers today, we wish you all a very warm welcome to Bar</w:t>
      </w:r>
      <w:r w:rsidR="00A80FFE" w:rsidRPr="002B6BCB">
        <w:rPr>
          <w:sz w:val="22"/>
          <w:szCs w:val="22"/>
          <w:lang w:val="en-US"/>
        </w:rPr>
        <w:t>wa R</w:t>
      </w:r>
      <w:r w:rsidRPr="0064226A">
        <w:rPr>
          <w:sz w:val="22"/>
          <w:szCs w:val="22"/>
          <w:lang w:val="en-US"/>
        </w:rPr>
        <w:t xml:space="preserve">eal </w:t>
      </w:r>
      <w:r w:rsidR="00A80FFE" w:rsidRPr="002B6BCB">
        <w:rPr>
          <w:sz w:val="22"/>
          <w:szCs w:val="22"/>
          <w:lang w:val="en-US"/>
        </w:rPr>
        <w:t>E</w:t>
      </w:r>
      <w:r w:rsidRPr="0064226A">
        <w:rPr>
          <w:sz w:val="22"/>
          <w:szCs w:val="22"/>
          <w:lang w:val="en-US"/>
        </w:rPr>
        <w:t>state</w:t>
      </w:r>
      <w:r w:rsidR="00A80FFE" w:rsidRPr="002B6BCB">
        <w:rPr>
          <w:sz w:val="22"/>
          <w:szCs w:val="22"/>
          <w:lang w:val="en-US"/>
        </w:rPr>
        <w:t xml:space="preserve"> year-end</w:t>
      </w:r>
      <w:r w:rsidRPr="0064226A">
        <w:rPr>
          <w:sz w:val="22"/>
          <w:szCs w:val="22"/>
          <w:lang w:val="en-US"/>
        </w:rPr>
        <w:t xml:space="preserve"> 2024 post</w:t>
      </w:r>
      <w:r w:rsidR="00A80FFE" w:rsidRPr="002B6BCB">
        <w:rPr>
          <w:sz w:val="22"/>
          <w:szCs w:val="22"/>
          <w:lang w:val="en-US"/>
        </w:rPr>
        <w:t>-r</w:t>
      </w:r>
      <w:r w:rsidRPr="0064226A">
        <w:rPr>
          <w:sz w:val="22"/>
          <w:szCs w:val="22"/>
          <w:lang w:val="en-US"/>
        </w:rPr>
        <w:t xml:space="preserve">esults </w:t>
      </w:r>
      <w:r w:rsidR="00A80FFE" w:rsidRPr="002B6BCB">
        <w:rPr>
          <w:sz w:val="22"/>
          <w:szCs w:val="22"/>
          <w:lang w:val="en-US"/>
        </w:rPr>
        <w:t>c</w:t>
      </w:r>
      <w:r w:rsidRPr="0064226A">
        <w:rPr>
          <w:sz w:val="22"/>
          <w:szCs w:val="22"/>
          <w:lang w:val="en-US"/>
        </w:rPr>
        <w:t>onference call. I'm Tam</w:t>
      </w:r>
      <w:r w:rsidR="00A80FFE" w:rsidRPr="002B6BCB">
        <w:rPr>
          <w:sz w:val="22"/>
          <w:szCs w:val="22"/>
          <w:lang w:val="en-US"/>
        </w:rPr>
        <w:t>er Elsayed</w:t>
      </w:r>
      <w:r w:rsidRPr="0064226A">
        <w:rPr>
          <w:sz w:val="22"/>
          <w:szCs w:val="22"/>
          <w:lang w:val="en-US"/>
        </w:rPr>
        <w:t xml:space="preserve">, the </w:t>
      </w:r>
      <w:r w:rsidR="00A80FFE" w:rsidRPr="002B6BCB">
        <w:rPr>
          <w:sz w:val="22"/>
          <w:szCs w:val="22"/>
          <w:lang w:val="en-US"/>
        </w:rPr>
        <w:t>G</w:t>
      </w:r>
      <w:r w:rsidRPr="0064226A">
        <w:rPr>
          <w:sz w:val="22"/>
          <w:szCs w:val="22"/>
          <w:lang w:val="en-US"/>
        </w:rPr>
        <w:t xml:space="preserve">roup Chief Financial Officer </w:t>
      </w:r>
      <w:r w:rsidR="00A80FFE" w:rsidRPr="002B6BCB">
        <w:rPr>
          <w:sz w:val="22"/>
          <w:szCs w:val="22"/>
          <w:lang w:val="en-US"/>
        </w:rPr>
        <w:t xml:space="preserve">of </w:t>
      </w:r>
      <w:r w:rsidRPr="0064226A">
        <w:rPr>
          <w:sz w:val="22"/>
          <w:szCs w:val="22"/>
          <w:lang w:val="en-US"/>
        </w:rPr>
        <w:t>Bar</w:t>
      </w:r>
      <w:r w:rsidR="00A80FFE" w:rsidRPr="002B6BCB">
        <w:rPr>
          <w:sz w:val="22"/>
          <w:szCs w:val="22"/>
          <w:lang w:val="en-US"/>
        </w:rPr>
        <w:t>w</w:t>
      </w:r>
      <w:r w:rsidRPr="0064226A">
        <w:rPr>
          <w:sz w:val="22"/>
          <w:szCs w:val="22"/>
          <w:lang w:val="en-US"/>
        </w:rPr>
        <w:t xml:space="preserve">a </w:t>
      </w:r>
      <w:r w:rsidR="00A80FFE" w:rsidRPr="002B6BCB">
        <w:rPr>
          <w:sz w:val="22"/>
          <w:szCs w:val="22"/>
          <w:lang w:val="en-US"/>
        </w:rPr>
        <w:t>R</w:t>
      </w:r>
      <w:r w:rsidRPr="0064226A">
        <w:rPr>
          <w:sz w:val="22"/>
          <w:szCs w:val="22"/>
          <w:lang w:val="en-US"/>
        </w:rPr>
        <w:t xml:space="preserve">eal </w:t>
      </w:r>
      <w:r w:rsidR="00A80FFE" w:rsidRPr="002B6BCB">
        <w:rPr>
          <w:sz w:val="22"/>
          <w:szCs w:val="22"/>
          <w:lang w:val="en-US"/>
        </w:rPr>
        <w:t>E</w:t>
      </w:r>
      <w:r w:rsidRPr="0064226A">
        <w:rPr>
          <w:sz w:val="22"/>
          <w:szCs w:val="22"/>
          <w:lang w:val="en-US"/>
        </w:rPr>
        <w:t>state. At the beginning</w:t>
      </w:r>
      <w:r w:rsidR="00A80FFE" w:rsidRPr="002B6BCB">
        <w:rPr>
          <w:sz w:val="22"/>
          <w:szCs w:val="22"/>
          <w:lang w:val="en-US"/>
        </w:rPr>
        <w:t xml:space="preserve">, </w:t>
      </w:r>
      <w:r w:rsidRPr="0064226A">
        <w:rPr>
          <w:sz w:val="22"/>
          <w:szCs w:val="22"/>
          <w:lang w:val="en-US"/>
        </w:rPr>
        <w:t>I would like to thank Q</w:t>
      </w:r>
      <w:r w:rsidR="00A80FFE" w:rsidRPr="002B6BCB">
        <w:rPr>
          <w:sz w:val="22"/>
          <w:szCs w:val="22"/>
          <w:lang w:val="en-US"/>
        </w:rPr>
        <w:t>N</w:t>
      </w:r>
      <w:r w:rsidRPr="0064226A">
        <w:rPr>
          <w:sz w:val="22"/>
          <w:szCs w:val="22"/>
          <w:lang w:val="en-US"/>
        </w:rPr>
        <w:t xml:space="preserve">B Financial </w:t>
      </w:r>
      <w:r w:rsidR="00A80FFE" w:rsidRPr="002B6BCB">
        <w:rPr>
          <w:sz w:val="22"/>
          <w:szCs w:val="22"/>
          <w:lang w:val="en-US"/>
        </w:rPr>
        <w:t>S</w:t>
      </w:r>
      <w:r w:rsidRPr="0064226A">
        <w:rPr>
          <w:sz w:val="22"/>
          <w:szCs w:val="22"/>
          <w:lang w:val="en-US"/>
        </w:rPr>
        <w:t>ervices to host this call</w:t>
      </w:r>
      <w:r w:rsidR="00A80FFE" w:rsidRPr="002B6BCB">
        <w:rPr>
          <w:sz w:val="22"/>
          <w:szCs w:val="22"/>
          <w:lang w:val="en-US"/>
        </w:rPr>
        <w:t xml:space="preserve"> o</w:t>
      </w:r>
      <w:r w:rsidRPr="0064226A">
        <w:rPr>
          <w:sz w:val="22"/>
          <w:szCs w:val="22"/>
          <w:lang w:val="en-US"/>
        </w:rPr>
        <w:t>n behalf of Ba</w:t>
      </w:r>
      <w:r w:rsidR="00A80FFE" w:rsidRPr="002B6BCB">
        <w:rPr>
          <w:sz w:val="22"/>
          <w:szCs w:val="22"/>
          <w:lang w:val="en-US"/>
        </w:rPr>
        <w:t>rwa</w:t>
      </w:r>
      <w:r w:rsidRPr="0064226A">
        <w:rPr>
          <w:sz w:val="22"/>
          <w:szCs w:val="22"/>
          <w:lang w:val="en-US"/>
        </w:rPr>
        <w:t xml:space="preserve"> Real Estate. </w:t>
      </w:r>
    </w:p>
    <w:p w14:paraId="793E8E1F" w14:textId="1F0C928B" w:rsidR="0064226A" w:rsidRPr="002B6BCB" w:rsidRDefault="0064226A" w:rsidP="00A80FFE">
      <w:pPr>
        <w:pStyle w:val="paragraph"/>
        <w:ind w:left="2160"/>
        <w:jc w:val="both"/>
        <w:rPr>
          <w:sz w:val="22"/>
          <w:szCs w:val="22"/>
          <w:lang w:val="en-US"/>
        </w:rPr>
      </w:pPr>
      <w:r w:rsidRPr="0064226A">
        <w:rPr>
          <w:sz w:val="22"/>
          <w:szCs w:val="22"/>
          <w:lang w:val="en-US"/>
        </w:rPr>
        <w:t>Please note that except for the h</w:t>
      </w:r>
      <w:r w:rsidR="00A80FFE" w:rsidRPr="002B6BCB">
        <w:rPr>
          <w:sz w:val="22"/>
          <w:szCs w:val="22"/>
          <w:lang w:val="en-US"/>
        </w:rPr>
        <w:t>istoric</w:t>
      </w:r>
      <w:r w:rsidRPr="0064226A">
        <w:rPr>
          <w:sz w:val="22"/>
          <w:szCs w:val="22"/>
          <w:lang w:val="en-US"/>
        </w:rPr>
        <w:t xml:space="preserve">al facts, statements made by the management may contain a projection or other forward-looking statements regarding future events or future financial performance of </w:t>
      </w:r>
      <w:r w:rsidR="00A80FFE" w:rsidRPr="002B6BCB">
        <w:rPr>
          <w:sz w:val="22"/>
          <w:szCs w:val="22"/>
          <w:lang w:val="en-US"/>
        </w:rPr>
        <w:t>Barwa</w:t>
      </w:r>
      <w:r w:rsidRPr="0064226A">
        <w:rPr>
          <w:sz w:val="22"/>
          <w:szCs w:val="22"/>
          <w:lang w:val="en-US"/>
        </w:rPr>
        <w:t xml:space="preserve"> </w:t>
      </w:r>
      <w:r w:rsidR="00A80FFE" w:rsidRPr="002B6BCB">
        <w:rPr>
          <w:sz w:val="22"/>
          <w:szCs w:val="22"/>
          <w:lang w:val="en-US"/>
        </w:rPr>
        <w:t>R</w:t>
      </w:r>
      <w:r w:rsidRPr="0064226A">
        <w:rPr>
          <w:sz w:val="22"/>
          <w:szCs w:val="22"/>
          <w:lang w:val="en-US"/>
        </w:rPr>
        <w:t xml:space="preserve">eal </w:t>
      </w:r>
      <w:r w:rsidR="00A80FFE" w:rsidRPr="002B6BCB">
        <w:rPr>
          <w:sz w:val="22"/>
          <w:szCs w:val="22"/>
          <w:lang w:val="en-US"/>
        </w:rPr>
        <w:t>E</w:t>
      </w:r>
      <w:r w:rsidRPr="0064226A">
        <w:rPr>
          <w:sz w:val="22"/>
          <w:szCs w:val="22"/>
          <w:lang w:val="en-US"/>
        </w:rPr>
        <w:t xml:space="preserve">state. </w:t>
      </w:r>
      <w:r w:rsidR="00A80FFE" w:rsidRPr="002B6BCB">
        <w:rPr>
          <w:sz w:val="22"/>
          <w:szCs w:val="22"/>
        </w:rPr>
        <w:t>These</w:t>
      </w:r>
      <w:r w:rsidRPr="0064226A">
        <w:rPr>
          <w:sz w:val="22"/>
          <w:szCs w:val="22"/>
          <w:lang w:val="en-US"/>
        </w:rPr>
        <w:t xml:space="preserve"> forward-looking statements are not guarantees or promises of future performance</w:t>
      </w:r>
      <w:r w:rsidR="004956D4" w:rsidRPr="002B6BCB">
        <w:rPr>
          <w:sz w:val="22"/>
          <w:szCs w:val="22"/>
          <w:lang w:val="en-US"/>
        </w:rPr>
        <w:t>. Barwa</w:t>
      </w:r>
      <w:r w:rsidR="00A80FFE" w:rsidRPr="002B6BCB">
        <w:rPr>
          <w:sz w:val="22"/>
          <w:szCs w:val="22"/>
          <w:lang w:val="en-US"/>
        </w:rPr>
        <w:t xml:space="preserve"> u</w:t>
      </w:r>
      <w:r w:rsidRPr="0064226A">
        <w:rPr>
          <w:sz w:val="22"/>
          <w:szCs w:val="22"/>
          <w:lang w:val="en-US"/>
        </w:rPr>
        <w:t>ndertakes no obligation to update or revise any forward-looking statements contained herein</w:t>
      </w:r>
      <w:r w:rsidR="00A80FFE" w:rsidRPr="002B6BCB">
        <w:rPr>
          <w:sz w:val="22"/>
          <w:szCs w:val="22"/>
          <w:lang w:val="en-US"/>
        </w:rPr>
        <w:t xml:space="preserve"> w</w:t>
      </w:r>
      <w:r w:rsidRPr="0064226A">
        <w:rPr>
          <w:sz w:val="22"/>
          <w:szCs w:val="22"/>
          <w:lang w:val="en-US"/>
        </w:rPr>
        <w:t>hether as a result of new information, future events</w:t>
      </w:r>
      <w:r w:rsidR="00A80FFE" w:rsidRPr="002B6BCB">
        <w:rPr>
          <w:sz w:val="22"/>
          <w:szCs w:val="22"/>
          <w:lang w:val="en-US"/>
        </w:rPr>
        <w:t>,</w:t>
      </w:r>
      <w:r w:rsidRPr="0064226A">
        <w:rPr>
          <w:sz w:val="22"/>
          <w:szCs w:val="22"/>
          <w:lang w:val="en-US"/>
        </w:rPr>
        <w:t xml:space="preserve"> or otherwise. </w:t>
      </w:r>
    </w:p>
    <w:p w14:paraId="096B61B8" w14:textId="77777777" w:rsidR="00A80FFE" w:rsidRPr="002B6BCB" w:rsidRDefault="00A80FFE" w:rsidP="00A80FFE">
      <w:pPr>
        <w:pStyle w:val="paragraph"/>
        <w:ind w:left="2160"/>
        <w:jc w:val="both"/>
        <w:rPr>
          <w:sz w:val="22"/>
          <w:szCs w:val="22"/>
          <w:lang w:val="en-US"/>
        </w:rPr>
      </w:pPr>
    </w:p>
    <w:p w14:paraId="00CDD2A7" w14:textId="77777777" w:rsidR="00A80FFE" w:rsidRPr="0064226A" w:rsidRDefault="00A80FFE" w:rsidP="00A80FFE">
      <w:pPr>
        <w:pStyle w:val="paragraph"/>
        <w:ind w:left="2160"/>
        <w:jc w:val="both"/>
        <w:rPr>
          <w:sz w:val="22"/>
          <w:szCs w:val="22"/>
          <w:lang w:val="en-US"/>
        </w:rPr>
      </w:pPr>
    </w:p>
    <w:p w14:paraId="31E958D4" w14:textId="2F858FF3" w:rsidR="00A80FFE" w:rsidRPr="002B6BCB" w:rsidRDefault="007B5317" w:rsidP="007B5317">
      <w:pPr>
        <w:pStyle w:val="paragraph"/>
        <w:ind w:left="2160" w:hanging="2160"/>
        <w:jc w:val="both"/>
        <w:rPr>
          <w:sz w:val="22"/>
          <w:szCs w:val="22"/>
          <w:lang w:val="en-US"/>
        </w:rPr>
      </w:pPr>
      <w:r w:rsidRPr="002B6BCB">
        <w:rPr>
          <w:sz w:val="22"/>
          <w:szCs w:val="22"/>
          <w:lang w:val="en-US"/>
        </w:rPr>
        <w:tab/>
      </w:r>
      <w:r w:rsidR="00A80FFE" w:rsidRPr="002B6BCB">
        <w:rPr>
          <w:sz w:val="22"/>
          <w:szCs w:val="22"/>
          <w:lang w:val="en-US"/>
        </w:rPr>
        <w:t xml:space="preserve">Barwa Real Estate </w:t>
      </w:r>
      <w:r w:rsidR="0064226A" w:rsidRPr="0064226A">
        <w:rPr>
          <w:sz w:val="22"/>
          <w:szCs w:val="22"/>
          <w:lang w:val="en-US"/>
        </w:rPr>
        <w:t>declares th</w:t>
      </w:r>
      <w:r w:rsidR="00A80FFE" w:rsidRPr="002B6BCB">
        <w:rPr>
          <w:sz w:val="22"/>
          <w:szCs w:val="22"/>
          <w:lang w:val="en-US"/>
        </w:rPr>
        <w:t xml:space="preserve">e </w:t>
      </w:r>
      <w:r w:rsidR="0064226A" w:rsidRPr="0064226A">
        <w:rPr>
          <w:sz w:val="22"/>
          <w:szCs w:val="22"/>
          <w:lang w:val="en-US"/>
        </w:rPr>
        <w:t xml:space="preserve">2024 financial statements on </w:t>
      </w:r>
      <w:r w:rsidR="00A80FFE" w:rsidRPr="002B6BCB">
        <w:rPr>
          <w:sz w:val="22"/>
          <w:szCs w:val="22"/>
          <w:lang w:val="en-US"/>
        </w:rPr>
        <w:t xml:space="preserve">the </w:t>
      </w:r>
      <w:r w:rsidR="0064226A" w:rsidRPr="0064226A">
        <w:rPr>
          <w:sz w:val="22"/>
          <w:szCs w:val="22"/>
          <w:lang w:val="en-US"/>
        </w:rPr>
        <w:t xml:space="preserve">10th of February 2025 and the </w:t>
      </w:r>
      <w:r w:rsidR="00A80FFE" w:rsidRPr="002B6BCB">
        <w:rPr>
          <w:sz w:val="22"/>
          <w:szCs w:val="22"/>
          <w:lang w:val="en-US"/>
        </w:rPr>
        <w:t>i</w:t>
      </w:r>
      <w:r w:rsidR="0064226A" w:rsidRPr="0064226A">
        <w:rPr>
          <w:sz w:val="22"/>
          <w:szCs w:val="22"/>
          <w:lang w:val="en-US"/>
        </w:rPr>
        <w:t>nvestor</w:t>
      </w:r>
      <w:r w:rsidR="00A80FFE" w:rsidRPr="002B6BCB">
        <w:rPr>
          <w:sz w:val="22"/>
          <w:szCs w:val="22"/>
          <w:lang w:val="en-US"/>
        </w:rPr>
        <w:t>’</w:t>
      </w:r>
      <w:r w:rsidR="0064226A" w:rsidRPr="0064226A">
        <w:rPr>
          <w:sz w:val="22"/>
          <w:szCs w:val="22"/>
          <w:lang w:val="en-US"/>
        </w:rPr>
        <w:t xml:space="preserve">s presentation is available on </w:t>
      </w:r>
      <w:r w:rsidR="00A80FFE" w:rsidRPr="002B6BCB">
        <w:rPr>
          <w:sz w:val="22"/>
          <w:szCs w:val="22"/>
          <w:lang w:val="en-US"/>
        </w:rPr>
        <w:t xml:space="preserve">Barwa Real Estate’s </w:t>
      </w:r>
      <w:r w:rsidR="0064226A" w:rsidRPr="0064226A">
        <w:rPr>
          <w:sz w:val="22"/>
          <w:szCs w:val="22"/>
          <w:lang w:val="en-US"/>
        </w:rPr>
        <w:t xml:space="preserve">website </w:t>
      </w:r>
      <w:r w:rsidR="00A80FFE" w:rsidRPr="002B6BCB">
        <w:rPr>
          <w:sz w:val="22"/>
          <w:szCs w:val="22"/>
          <w:lang w:val="en-US"/>
        </w:rPr>
        <w:t>in</w:t>
      </w:r>
      <w:r w:rsidR="0064226A" w:rsidRPr="0064226A">
        <w:rPr>
          <w:sz w:val="22"/>
          <w:szCs w:val="22"/>
          <w:lang w:val="en-US"/>
        </w:rPr>
        <w:t xml:space="preserve"> the Investor Relations section. Please let me start by giving you a brief introduction on Barwa </w:t>
      </w:r>
      <w:r w:rsidR="00A80FFE" w:rsidRPr="002B6BCB">
        <w:rPr>
          <w:sz w:val="22"/>
          <w:szCs w:val="22"/>
          <w:lang w:val="en-US"/>
        </w:rPr>
        <w:t>R</w:t>
      </w:r>
      <w:r w:rsidR="0064226A" w:rsidRPr="0064226A">
        <w:rPr>
          <w:sz w:val="22"/>
          <w:szCs w:val="22"/>
          <w:lang w:val="en-US"/>
        </w:rPr>
        <w:t xml:space="preserve">eal </w:t>
      </w:r>
      <w:r w:rsidR="00A80FFE" w:rsidRPr="002B6BCB">
        <w:rPr>
          <w:sz w:val="22"/>
          <w:szCs w:val="22"/>
          <w:lang w:val="en-US"/>
        </w:rPr>
        <w:t>E</w:t>
      </w:r>
      <w:r w:rsidR="0064226A" w:rsidRPr="0064226A">
        <w:rPr>
          <w:sz w:val="22"/>
          <w:szCs w:val="22"/>
          <w:lang w:val="en-US"/>
        </w:rPr>
        <w:t xml:space="preserve">state. </w:t>
      </w:r>
    </w:p>
    <w:p w14:paraId="21D8C062" w14:textId="4D63E928" w:rsidR="00A52954" w:rsidRPr="002B6BCB" w:rsidRDefault="0064226A" w:rsidP="00A52954">
      <w:pPr>
        <w:pStyle w:val="paragraph"/>
        <w:ind w:left="2160"/>
        <w:jc w:val="both"/>
        <w:rPr>
          <w:sz w:val="22"/>
          <w:szCs w:val="22"/>
          <w:lang w:val="en-US"/>
        </w:rPr>
      </w:pPr>
      <w:r w:rsidRPr="0064226A">
        <w:rPr>
          <w:sz w:val="22"/>
          <w:szCs w:val="22"/>
          <w:lang w:val="en-US"/>
        </w:rPr>
        <w:t>We are one of the leading real estate developers in Qatar with expertise in developing, leading</w:t>
      </w:r>
      <w:r w:rsidR="00A80FFE" w:rsidRPr="002B6BCB">
        <w:rPr>
          <w:sz w:val="22"/>
          <w:szCs w:val="22"/>
          <w:lang w:val="en-US"/>
        </w:rPr>
        <w:t>,</w:t>
      </w:r>
      <w:r w:rsidRPr="0064226A">
        <w:rPr>
          <w:sz w:val="22"/>
          <w:szCs w:val="22"/>
          <w:lang w:val="en-US"/>
        </w:rPr>
        <w:t xml:space="preserve"> and managing real estate assets. In total, we have about 5.5 million square meters </w:t>
      </w:r>
      <w:r w:rsidR="00DF4A60" w:rsidRPr="002B6BCB">
        <w:rPr>
          <w:sz w:val="22"/>
          <w:szCs w:val="22"/>
          <w:lang w:val="en-US"/>
        </w:rPr>
        <w:t xml:space="preserve">of </w:t>
      </w:r>
      <w:r w:rsidR="00A80FFE" w:rsidRPr="002B6BCB">
        <w:rPr>
          <w:sz w:val="22"/>
          <w:szCs w:val="22"/>
        </w:rPr>
        <w:t>built-up</w:t>
      </w:r>
      <w:r w:rsidRPr="0064226A">
        <w:rPr>
          <w:sz w:val="22"/>
          <w:szCs w:val="22"/>
          <w:lang w:val="en-US"/>
        </w:rPr>
        <w:t xml:space="preserve"> area in operation, which consists of residential projects, </w:t>
      </w:r>
      <w:proofErr w:type="spellStart"/>
      <w:r w:rsidRPr="0064226A">
        <w:rPr>
          <w:sz w:val="22"/>
          <w:szCs w:val="22"/>
          <w:lang w:val="en-US"/>
        </w:rPr>
        <w:t>labo</w:t>
      </w:r>
      <w:r w:rsidR="00A52954" w:rsidRPr="002B6BCB">
        <w:rPr>
          <w:sz w:val="22"/>
          <w:szCs w:val="22"/>
          <w:lang w:val="en-US"/>
        </w:rPr>
        <w:t>u</w:t>
      </w:r>
      <w:r w:rsidRPr="0064226A">
        <w:rPr>
          <w:sz w:val="22"/>
          <w:szCs w:val="22"/>
          <w:lang w:val="en-US"/>
        </w:rPr>
        <w:t>r</w:t>
      </w:r>
      <w:proofErr w:type="spellEnd"/>
      <w:r w:rsidRPr="0064226A">
        <w:rPr>
          <w:sz w:val="22"/>
          <w:szCs w:val="22"/>
          <w:lang w:val="en-US"/>
        </w:rPr>
        <w:t xml:space="preserve"> rooms, warehouses, retail showrooms</w:t>
      </w:r>
      <w:r w:rsidR="00A80FFE" w:rsidRPr="002B6BCB">
        <w:rPr>
          <w:sz w:val="22"/>
          <w:szCs w:val="22"/>
          <w:lang w:val="en-US"/>
        </w:rPr>
        <w:t>,</w:t>
      </w:r>
      <w:r w:rsidRPr="0064226A">
        <w:rPr>
          <w:sz w:val="22"/>
          <w:szCs w:val="22"/>
          <w:lang w:val="en-US"/>
        </w:rPr>
        <w:t xml:space="preserve"> and offices. </w:t>
      </w:r>
      <w:r w:rsidR="00A80FFE" w:rsidRPr="002B6BCB">
        <w:rPr>
          <w:sz w:val="22"/>
          <w:szCs w:val="22"/>
        </w:rPr>
        <w:t>As</w:t>
      </w:r>
      <w:r w:rsidRPr="0064226A">
        <w:rPr>
          <w:sz w:val="22"/>
          <w:szCs w:val="22"/>
          <w:lang w:val="en-US"/>
        </w:rPr>
        <w:t xml:space="preserve"> of 31st </w:t>
      </w:r>
      <w:r w:rsidR="00DF4A60" w:rsidRPr="002B6BCB">
        <w:rPr>
          <w:sz w:val="22"/>
          <w:szCs w:val="22"/>
          <w:lang w:val="en-US"/>
        </w:rPr>
        <w:t xml:space="preserve">of </w:t>
      </w:r>
      <w:r w:rsidRPr="0064226A">
        <w:rPr>
          <w:sz w:val="22"/>
          <w:szCs w:val="22"/>
          <w:lang w:val="en-US"/>
        </w:rPr>
        <w:t>December 2024, we have operating units of 14</w:t>
      </w:r>
      <w:r w:rsidR="00A80FFE" w:rsidRPr="002B6BCB">
        <w:rPr>
          <w:sz w:val="22"/>
          <w:szCs w:val="22"/>
          <w:lang w:val="en-US"/>
        </w:rPr>
        <w:t>,</w:t>
      </w:r>
      <w:r w:rsidRPr="0064226A">
        <w:rPr>
          <w:sz w:val="22"/>
          <w:szCs w:val="22"/>
          <w:lang w:val="en-US"/>
        </w:rPr>
        <w:t xml:space="preserve">220 residential units and around 55,000 </w:t>
      </w:r>
      <w:proofErr w:type="spellStart"/>
      <w:r w:rsidRPr="0064226A">
        <w:rPr>
          <w:sz w:val="22"/>
          <w:szCs w:val="22"/>
          <w:lang w:val="en-US"/>
        </w:rPr>
        <w:t>labo</w:t>
      </w:r>
      <w:r w:rsidR="00A52954" w:rsidRPr="002B6BCB">
        <w:rPr>
          <w:sz w:val="22"/>
          <w:szCs w:val="22"/>
          <w:lang w:val="en-US"/>
        </w:rPr>
        <w:t>u</w:t>
      </w:r>
      <w:r w:rsidRPr="0064226A">
        <w:rPr>
          <w:sz w:val="22"/>
          <w:szCs w:val="22"/>
          <w:lang w:val="en-US"/>
        </w:rPr>
        <w:t>r</w:t>
      </w:r>
      <w:proofErr w:type="spellEnd"/>
      <w:r w:rsidRPr="0064226A">
        <w:rPr>
          <w:sz w:val="22"/>
          <w:szCs w:val="22"/>
          <w:lang w:val="en-US"/>
        </w:rPr>
        <w:t xml:space="preserve"> rooms</w:t>
      </w:r>
      <w:r w:rsidR="00A80FFE" w:rsidRPr="002B6BCB">
        <w:rPr>
          <w:sz w:val="22"/>
          <w:szCs w:val="22"/>
          <w:lang w:val="en-US"/>
        </w:rPr>
        <w:t xml:space="preserve"> i</w:t>
      </w:r>
      <w:r w:rsidRPr="0064226A">
        <w:rPr>
          <w:sz w:val="22"/>
          <w:szCs w:val="22"/>
          <w:lang w:val="en-US"/>
        </w:rPr>
        <w:t xml:space="preserve">n </w:t>
      </w:r>
      <w:r w:rsidRPr="0064226A">
        <w:rPr>
          <w:sz w:val="22"/>
          <w:szCs w:val="22"/>
          <w:lang w:val="en-US"/>
        </w:rPr>
        <w:lastRenderedPageBreak/>
        <w:t>addition to commercial offices, hospitality</w:t>
      </w:r>
      <w:r w:rsidR="00193D36" w:rsidRPr="002B6BCB">
        <w:rPr>
          <w:sz w:val="22"/>
          <w:szCs w:val="22"/>
          <w:lang w:val="en-US"/>
        </w:rPr>
        <w:t>,</w:t>
      </w:r>
      <w:r w:rsidRPr="0064226A">
        <w:rPr>
          <w:sz w:val="22"/>
          <w:szCs w:val="22"/>
          <w:lang w:val="en-US"/>
        </w:rPr>
        <w:t xml:space="preserve"> and other operating portfolio components, which are detailed in our investor relation presentation. Approximately 79% of our total operating revenue and about 92% of our operating profits are generated through these assets. Furthermore, Ba</w:t>
      </w:r>
      <w:r w:rsidR="00A52954" w:rsidRPr="002B6BCB">
        <w:rPr>
          <w:sz w:val="22"/>
          <w:szCs w:val="22"/>
          <w:lang w:val="en-US"/>
        </w:rPr>
        <w:t>r</w:t>
      </w:r>
      <w:r w:rsidR="00A80FFE" w:rsidRPr="002B6BCB">
        <w:rPr>
          <w:sz w:val="22"/>
          <w:szCs w:val="22"/>
          <w:lang w:val="en-US"/>
        </w:rPr>
        <w:t>wa</w:t>
      </w:r>
      <w:r w:rsidRPr="0064226A">
        <w:rPr>
          <w:sz w:val="22"/>
          <w:szCs w:val="22"/>
          <w:lang w:val="en-US"/>
        </w:rPr>
        <w:t xml:space="preserve"> has a la</w:t>
      </w:r>
      <w:r w:rsidR="00A80FFE" w:rsidRPr="002B6BCB">
        <w:rPr>
          <w:sz w:val="22"/>
          <w:szCs w:val="22"/>
          <w:lang w:val="en-US"/>
        </w:rPr>
        <w:t>nd</w:t>
      </w:r>
      <w:r w:rsidRPr="0064226A">
        <w:rPr>
          <w:sz w:val="22"/>
          <w:szCs w:val="22"/>
          <w:lang w:val="en-US"/>
        </w:rPr>
        <w:t xml:space="preserve"> bank </w:t>
      </w:r>
      <w:r w:rsidR="00A52954" w:rsidRPr="002B6BCB">
        <w:rPr>
          <w:sz w:val="22"/>
          <w:szCs w:val="22"/>
          <w:lang w:val="en-US"/>
        </w:rPr>
        <w:t xml:space="preserve">of </w:t>
      </w:r>
      <w:r w:rsidRPr="0064226A">
        <w:rPr>
          <w:sz w:val="22"/>
          <w:szCs w:val="22"/>
          <w:lang w:val="en-US"/>
        </w:rPr>
        <w:t>approximately 2</w:t>
      </w:r>
      <w:r w:rsidR="00DF4A60" w:rsidRPr="002B6BCB">
        <w:rPr>
          <w:sz w:val="22"/>
          <w:szCs w:val="22"/>
          <w:lang w:val="en-US"/>
        </w:rPr>
        <w:t xml:space="preserve"> million </w:t>
      </w:r>
      <w:r w:rsidRPr="0064226A">
        <w:rPr>
          <w:sz w:val="22"/>
          <w:szCs w:val="22"/>
          <w:lang w:val="en-US"/>
        </w:rPr>
        <w:t>square meters</w:t>
      </w:r>
      <w:r w:rsidR="00A52954" w:rsidRPr="002B6BCB">
        <w:rPr>
          <w:sz w:val="22"/>
          <w:szCs w:val="22"/>
          <w:lang w:val="en-US"/>
        </w:rPr>
        <w:t>, w</w:t>
      </w:r>
      <w:r w:rsidRPr="0064226A">
        <w:rPr>
          <w:sz w:val="22"/>
          <w:szCs w:val="22"/>
          <w:lang w:val="en-US"/>
        </w:rPr>
        <w:t xml:space="preserve">hich </w:t>
      </w:r>
      <w:r w:rsidR="00193D36" w:rsidRPr="002B6BCB">
        <w:rPr>
          <w:sz w:val="22"/>
          <w:szCs w:val="22"/>
          <w:lang w:val="en-US"/>
        </w:rPr>
        <w:t xml:space="preserve">is </w:t>
      </w:r>
      <w:r w:rsidRPr="0064226A">
        <w:rPr>
          <w:sz w:val="22"/>
          <w:szCs w:val="22"/>
          <w:lang w:val="en-US"/>
        </w:rPr>
        <w:t>1.9 million square meters within Qatar</w:t>
      </w:r>
      <w:r w:rsidR="00A52954" w:rsidRPr="002B6BCB">
        <w:rPr>
          <w:sz w:val="22"/>
          <w:szCs w:val="22"/>
        </w:rPr>
        <w:t>.</w:t>
      </w:r>
      <w:r w:rsidRPr="0064226A">
        <w:rPr>
          <w:sz w:val="22"/>
          <w:szCs w:val="22"/>
          <w:lang w:val="en-US"/>
        </w:rPr>
        <w:t xml:space="preserve"> Of this, we own approximately 900</w:t>
      </w:r>
      <w:r w:rsidR="00DF4A60" w:rsidRPr="002B6BCB">
        <w:rPr>
          <w:sz w:val="22"/>
          <w:szCs w:val="22"/>
          <w:lang w:val="en-US"/>
        </w:rPr>
        <w:t xml:space="preserve"> thousand</w:t>
      </w:r>
      <w:r w:rsidRPr="0064226A">
        <w:rPr>
          <w:sz w:val="22"/>
          <w:szCs w:val="22"/>
          <w:lang w:val="en-US"/>
        </w:rPr>
        <w:t xml:space="preserve"> square meters, while the rest is leased. Looking forward, </w:t>
      </w:r>
      <w:r w:rsidR="00DF4A60" w:rsidRPr="002B6BCB">
        <w:rPr>
          <w:sz w:val="22"/>
          <w:szCs w:val="22"/>
          <w:lang w:val="en-US"/>
        </w:rPr>
        <w:t>Barwa</w:t>
      </w:r>
      <w:r w:rsidRPr="0064226A">
        <w:rPr>
          <w:sz w:val="22"/>
          <w:szCs w:val="22"/>
          <w:lang w:val="en-US"/>
        </w:rPr>
        <w:t xml:space="preserve"> plans to selectively monetize these land </w:t>
      </w:r>
      <w:r w:rsidR="00193D36" w:rsidRPr="002B6BCB">
        <w:rPr>
          <w:sz w:val="22"/>
          <w:szCs w:val="22"/>
        </w:rPr>
        <w:t>banks</w:t>
      </w:r>
      <w:r w:rsidRPr="0064226A">
        <w:rPr>
          <w:sz w:val="22"/>
          <w:szCs w:val="22"/>
          <w:lang w:val="en-US"/>
        </w:rPr>
        <w:t xml:space="preserve"> by selling or developing properties based on the prevailing market</w:t>
      </w:r>
      <w:r w:rsidR="00DF4A60" w:rsidRPr="002B6BCB">
        <w:rPr>
          <w:sz w:val="22"/>
          <w:szCs w:val="22"/>
          <w:lang w:val="en-US"/>
        </w:rPr>
        <w:t xml:space="preserve"> demand</w:t>
      </w:r>
      <w:r w:rsidRPr="0064226A">
        <w:rPr>
          <w:sz w:val="22"/>
          <w:szCs w:val="22"/>
          <w:lang w:val="en-US"/>
        </w:rPr>
        <w:t xml:space="preserve">. </w:t>
      </w:r>
    </w:p>
    <w:p w14:paraId="2F3061D6" w14:textId="19CDFEF2" w:rsidR="00A52954" w:rsidRPr="002B6BCB" w:rsidRDefault="0064226A" w:rsidP="00A52954">
      <w:pPr>
        <w:pStyle w:val="paragraph"/>
        <w:ind w:left="2160"/>
        <w:jc w:val="both"/>
        <w:rPr>
          <w:sz w:val="22"/>
          <w:szCs w:val="22"/>
          <w:lang w:val="en-US"/>
        </w:rPr>
      </w:pPr>
      <w:r w:rsidRPr="0064226A">
        <w:rPr>
          <w:sz w:val="22"/>
          <w:szCs w:val="22"/>
          <w:lang w:val="en-US"/>
        </w:rPr>
        <w:t xml:space="preserve">Now I would like to highlight some key points on the performance of the company for the financial year 2024. To begin with, our total operating </w:t>
      </w:r>
      <w:r w:rsidR="00193D36" w:rsidRPr="002B6BCB">
        <w:rPr>
          <w:sz w:val="22"/>
          <w:szCs w:val="22"/>
          <w:lang w:val="en-US"/>
        </w:rPr>
        <w:t>revenue</w:t>
      </w:r>
      <w:r w:rsidRPr="0064226A">
        <w:rPr>
          <w:sz w:val="22"/>
          <w:szCs w:val="22"/>
          <w:lang w:val="en-US"/>
        </w:rPr>
        <w:t xml:space="preserve"> stood at </w:t>
      </w:r>
      <w:r w:rsidR="00A52954" w:rsidRPr="002B6BCB">
        <w:rPr>
          <w:sz w:val="22"/>
          <w:szCs w:val="22"/>
          <w:lang w:val="en-US"/>
        </w:rPr>
        <w:t>QR 1</w:t>
      </w:r>
      <w:r w:rsidR="00862115" w:rsidRPr="002B6BCB">
        <w:rPr>
          <w:sz w:val="22"/>
          <w:szCs w:val="22"/>
          <w:lang w:val="en-US"/>
        </w:rPr>
        <w:t>,</w:t>
      </w:r>
      <w:r w:rsidRPr="0064226A">
        <w:rPr>
          <w:sz w:val="22"/>
          <w:szCs w:val="22"/>
          <w:lang w:val="en-US"/>
        </w:rPr>
        <w:t xml:space="preserve">826 </w:t>
      </w:r>
      <w:r w:rsidR="00862115" w:rsidRPr="002B6BCB">
        <w:rPr>
          <w:sz w:val="22"/>
          <w:szCs w:val="22"/>
          <w:lang w:val="en-US"/>
        </w:rPr>
        <w:t>m</w:t>
      </w:r>
      <w:r w:rsidR="00A52954" w:rsidRPr="002B6BCB">
        <w:rPr>
          <w:sz w:val="22"/>
          <w:szCs w:val="22"/>
          <w:lang w:val="en-US"/>
        </w:rPr>
        <w:t>illion again</w:t>
      </w:r>
      <w:r w:rsidRPr="0064226A">
        <w:rPr>
          <w:sz w:val="22"/>
          <w:szCs w:val="22"/>
          <w:lang w:val="en-US"/>
        </w:rPr>
        <w:t>s</w:t>
      </w:r>
      <w:r w:rsidR="00A52954" w:rsidRPr="002B6BCB">
        <w:rPr>
          <w:sz w:val="22"/>
          <w:szCs w:val="22"/>
          <w:lang w:val="en-US"/>
        </w:rPr>
        <w:t>t</w:t>
      </w:r>
      <w:r w:rsidRPr="0064226A">
        <w:rPr>
          <w:sz w:val="22"/>
          <w:szCs w:val="22"/>
          <w:lang w:val="en-US"/>
        </w:rPr>
        <w:t xml:space="preserve"> </w:t>
      </w:r>
      <w:r w:rsidR="00A52954" w:rsidRPr="002B6BCB">
        <w:rPr>
          <w:sz w:val="22"/>
          <w:szCs w:val="22"/>
          <w:lang w:val="en-US"/>
        </w:rPr>
        <w:t xml:space="preserve">QR </w:t>
      </w:r>
      <w:r w:rsidRPr="0064226A">
        <w:rPr>
          <w:sz w:val="22"/>
          <w:szCs w:val="22"/>
          <w:lang w:val="en-US"/>
        </w:rPr>
        <w:t>1,795</w:t>
      </w:r>
      <w:r w:rsidR="00A52954" w:rsidRPr="002B6BCB">
        <w:rPr>
          <w:sz w:val="22"/>
          <w:szCs w:val="22"/>
          <w:lang w:val="en-US"/>
        </w:rPr>
        <w:t xml:space="preserve"> </w:t>
      </w:r>
      <w:r w:rsidR="00DF4A60" w:rsidRPr="002B6BCB">
        <w:rPr>
          <w:sz w:val="22"/>
          <w:szCs w:val="22"/>
          <w:lang w:val="en-US"/>
        </w:rPr>
        <w:t>m</w:t>
      </w:r>
      <w:r w:rsidR="00A52954" w:rsidRPr="002B6BCB">
        <w:rPr>
          <w:sz w:val="22"/>
          <w:szCs w:val="22"/>
          <w:lang w:val="en-US"/>
        </w:rPr>
        <w:t xml:space="preserve">illion </w:t>
      </w:r>
      <w:r w:rsidRPr="0064226A">
        <w:rPr>
          <w:sz w:val="22"/>
          <w:szCs w:val="22"/>
          <w:lang w:val="en-US"/>
        </w:rPr>
        <w:t xml:space="preserve">for the financial year 2023. Our total operating profit came in at </w:t>
      </w:r>
      <w:r w:rsidR="00A52954" w:rsidRPr="002B6BCB">
        <w:rPr>
          <w:sz w:val="22"/>
          <w:szCs w:val="22"/>
          <w:lang w:val="en-US"/>
        </w:rPr>
        <w:t>QR</w:t>
      </w:r>
      <w:r w:rsidRPr="0064226A">
        <w:rPr>
          <w:sz w:val="22"/>
          <w:szCs w:val="22"/>
          <w:lang w:val="en-US"/>
        </w:rPr>
        <w:t xml:space="preserve"> 1,251</w:t>
      </w:r>
      <w:r w:rsidR="00A52954" w:rsidRPr="002B6BCB">
        <w:rPr>
          <w:sz w:val="22"/>
          <w:szCs w:val="22"/>
          <w:lang w:val="en-US"/>
        </w:rPr>
        <w:t xml:space="preserve"> </w:t>
      </w:r>
      <w:r w:rsidR="00862115" w:rsidRPr="002B6BCB">
        <w:rPr>
          <w:sz w:val="22"/>
          <w:szCs w:val="22"/>
          <w:lang w:val="en-US"/>
        </w:rPr>
        <w:t>m</w:t>
      </w:r>
      <w:r w:rsidR="00A52954" w:rsidRPr="002B6BCB">
        <w:rPr>
          <w:sz w:val="22"/>
          <w:szCs w:val="22"/>
          <w:lang w:val="en-US"/>
        </w:rPr>
        <w:t>illion</w:t>
      </w:r>
      <w:r w:rsidRPr="0064226A">
        <w:rPr>
          <w:sz w:val="22"/>
          <w:szCs w:val="22"/>
          <w:lang w:val="en-US"/>
        </w:rPr>
        <w:t xml:space="preserve"> against </w:t>
      </w:r>
      <w:r w:rsidR="00A52954" w:rsidRPr="002B6BCB">
        <w:rPr>
          <w:sz w:val="22"/>
          <w:szCs w:val="22"/>
          <w:lang w:val="en-US"/>
        </w:rPr>
        <w:t>QR</w:t>
      </w:r>
      <w:r w:rsidRPr="0064226A">
        <w:rPr>
          <w:sz w:val="22"/>
          <w:szCs w:val="22"/>
          <w:lang w:val="en-US"/>
        </w:rPr>
        <w:t xml:space="preserve"> 1,246</w:t>
      </w:r>
      <w:r w:rsidR="00A52954" w:rsidRPr="002B6BCB">
        <w:rPr>
          <w:sz w:val="22"/>
          <w:szCs w:val="22"/>
          <w:lang w:val="en-US"/>
        </w:rPr>
        <w:t xml:space="preserve"> </w:t>
      </w:r>
      <w:r w:rsidR="00862115" w:rsidRPr="002B6BCB">
        <w:rPr>
          <w:sz w:val="22"/>
          <w:szCs w:val="22"/>
          <w:lang w:val="en-US"/>
        </w:rPr>
        <w:t>m</w:t>
      </w:r>
      <w:r w:rsidR="00A52954" w:rsidRPr="002B6BCB">
        <w:rPr>
          <w:sz w:val="22"/>
          <w:szCs w:val="22"/>
          <w:lang w:val="en-US"/>
        </w:rPr>
        <w:t xml:space="preserve">illion </w:t>
      </w:r>
      <w:r w:rsidRPr="0064226A">
        <w:rPr>
          <w:sz w:val="22"/>
          <w:szCs w:val="22"/>
          <w:lang w:val="en-US"/>
        </w:rPr>
        <w:t xml:space="preserve">in the financial year 2023. Our </w:t>
      </w:r>
      <w:r w:rsidR="00A52954" w:rsidRPr="002B6BCB">
        <w:rPr>
          <w:sz w:val="22"/>
          <w:szCs w:val="22"/>
          <w:lang w:val="en-US"/>
        </w:rPr>
        <w:t>profit</w:t>
      </w:r>
      <w:r w:rsidRPr="0064226A">
        <w:rPr>
          <w:sz w:val="22"/>
          <w:szCs w:val="22"/>
          <w:lang w:val="en-US"/>
        </w:rPr>
        <w:t xml:space="preserve"> attributable to the equity holders of the parent for the year 202</w:t>
      </w:r>
      <w:r w:rsidR="00A52954" w:rsidRPr="002B6BCB">
        <w:rPr>
          <w:sz w:val="22"/>
          <w:szCs w:val="22"/>
          <w:lang w:val="en-US"/>
        </w:rPr>
        <w:t>4</w:t>
      </w:r>
      <w:r w:rsidRPr="0064226A">
        <w:rPr>
          <w:sz w:val="22"/>
          <w:szCs w:val="22"/>
          <w:lang w:val="en-US"/>
        </w:rPr>
        <w:t xml:space="preserve"> </w:t>
      </w:r>
      <w:r w:rsidR="00862115" w:rsidRPr="002B6BCB">
        <w:rPr>
          <w:sz w:val="22"/>
          <w:szCs w:val="22"/>
          <w:lang w:val="en-US"/>
        </w:rPr>
        <w:t xml:space="preserve">stood </w:t>
      </w:r>
      <w:r w:rsidRPr="0064226A">
        <w:rPr>
          <w:sz w:val="22"/>
          <w:szCs w:val="22"/>
          <w:lang w:val="en-US"/>
        </w:rPr>
        <w:t>at Q</w:t>
      </w:r>
      <w:r w:rsidR="00A52954" w:rsidRPr="002B6BCB">
        <w:rPr>
          <w:sz w:val="22"/>
          <w:szCs w:val="22"/>
          <w:lang w:val="en-US"/>
        </w:rPr>
        <w:t>R</w:t>
      </w:r>
      <w:r w:rsidRPr="0064226A">
        <w:rPr>
          <w:sz w:val="22"/>
          <w:szCs w:val="22"/>
          <w:lang w:val="en-US"/>
        </w:rPr>
        <w:t xml:space="preserve"> 1,236</w:t>
      </w:r>
      <w:r w:rsidR="00A52954" w:rsidRPr="002B6BCB">
        <w:rPr>
          <w:sz w:val="22"/>
          <w:szCs w:val="22"/>
          <w:lang w:val="en-US"/>
        </w:rPr>
        <w:t xml:space="preserve"> million </w:t>
      </w:r>
      <w:r w:rsidRPr="0064226A">
        <w:rPr>
          <w:sz w:val="22"/>
          <w:szCs w:val="22"/>
          <w:lang w:val="en-US"/>
        </w:rPr>
        <w:t>as against Q</w:t>
      </w:r>
      <w:r w:rsidR="00A52954" w:rsidRPr="002B6BCB">
        <w:rPr>
          <w:sz w:val="22"/>
          <w:szCs w:val="22"/>
          <w:lang w:val="en-US"/>
        </w:rPr>
        <w:t>R</w:t>
      </w:r>
      <w:r w:rsidRPr="0064226A">
        <w:rPr>
          <w:sz w:val="22"/>
          <w:szCs w:val="22"/>
          <w:lang w:val="en-US"/>
        </w:rPr>
        <w:t xml:space="preserve"> 1,229</w:t>
      </w:r>
      <w:r w:rsidR="00A52954" w:rsidRPr="002B6BCB">
        <w:rPr>
          <w:sz w:val="22"/>
          <w:szCs w:val="22"/>
          <w:lang w:val="en-US"/>
        </w:rPr>
        <w:t xml:space="preserve"> million</w:t>
      </w:r>
      <w:r w:rsidRPr="0064226A">
        <w:rPr>
          <w:sz w:val="22"/>
          <w:szCs w:val="22"/>
          <w:lang w:val="en-US"/>
        </w:rPr>
        <w:t xml:space="preserve"> in the financial year 2023. </w:t>
      </w:r>
    </w:p>
    <w:p w14:paraId="14EB63BF" w14:textId="1C501A4B" w:rsidR="00A52954" w:rsidRPr="002B6BCB" w:rsidRDefault="0064226A" w:rsidP="00A52954">
      <w:pPr>
        <w:pStyle w:val="paragraph"/>
        <w:ind w:left="2160"/>
        <w:jc w:val="both"/>
        <w:rPr>
          <w:sz w:val="22"/>
          <w:szCs w:val="22"/>
          <w:lang w:val="en-US"/>
        </w:rPr>
      </w:pPr>
      <w:r w:rsidRPr="0064226A">
        <w:rPr>
          <w:sz w:val="22"/>
          <w:szCs w:val="22"/>
          <w:lang w:val="en-US"/>
        </w:rPr>
        <w:t xml:space="preserve">On the balance sheet side, our financial position has been improved compared to 2023 with a net debt balance of </w:t>
      </w:r>
      <w:r w:rsidR="00A52954" w:rsidRPr="002B6BCB">
        <w:rPr>
          <w:sz w:val="22"/>
          <w:szCs w:val="22"/>
          <w:lang w:val="en-US"/>
        </w:rPr>
        <w:t>QR</w:t>
      </w:r>
      <w:r w:rsidRPr="0064226A">
        <w:rPr>
          <w:sz w:val="22"/>
          <w:szCs w:val="22"/>
          <w:lang w:val="en-US"/>
        </w:rPr>
        <w:t xml:space="preserve"> 10.3 billion and net debt to equity at</w:t>
      </w:r>
      <w:r w:rsidR="00862115" w:rsidRPr="002B6BCB">
        <w:rPr>
          <w:sz w:val="22"/>
          <w:szCs w:val="22"/>
          <w:lang w:val="en-US"/>
        </w:rPr>
        <w:t xml:space="preserve"> </w:t>
      </w:r>
      <w:r w:rsidRPr="0064226A">
        <w:rPr>
          <w:sz w:val="22"/>
          <w:szCs w:val="22"/>
          <w:lang w:val="en-US"/>
        </w:rPr>
        <w:t xml:space="preserve">.46. We have adequate liquidity and balance sheet strength to pursue our growth agenda. </w:t>
      </w:r>
    </w:p>
    <w:p w14:paraId="3CC2DC1B" w14:textId="07563A69" w:rsidR="0064226A" w:rsidRPr="0064226A" w:rsidRDefault="0064226A" w:rsidP="00A52954">
      <w:pPr>
        <w:pStyle w:val="paragraph"/>
        <w:ind w:left="2160"/>
        <w:jc w:val="both"/>
        <w:rPr>
          <w:sz w:val="22"/>
          <w:szCs w:val="22"/>
          <w:lang w:val="en-US"/>
        </w:rPr>
      </w:pPr>
      <w:r w:rsidRPr="0064226A">
        <w:rPr>
          <w:sz w:val="22"/>
          <w:szCs w:val="22"/>
          <w:lang w:val="en-US"/>
        </w:rPr>
        <w:t>With this</w:t>
      </w:r>
      <w:r w:rsidR="00A52954" w:rsidRPr="002B6BCB">
        <w:rPr>
          <w:sz w:val="22"/>
          <w:szCs w:val="22"/>
          <w:lang w:val="en-US"/>
        </w:rPr>
        <w:t>,</w:t>
      </w:r>
      <w:r w:rsidRPr="0064226A">
        <w:rPr>
          <w:sz w:val="22"/>
          <w:szCs w:val="22"/>
          <w:lang w:val="en-US"/>
        </w:rPr>
        <w:t xml:space="preserve"> we can start the </w:t>
      </w:r>
      <w:r w:rsidR="00862115" w:rsidRPr="002B6BCB">
        <w:rPr>
          <w:sz w:val="22"/>
          <w:szCs w:val="22"/>
          <w:lang w:val="en-US"/>
        </w:rPr>
        <w:t>question-and-answer</w:t>
      </w:r>
      <w:r w:rsidRPr="0064226A">
        <w:rPr>
          <w:sz w:val="22"/>
          <w:szCs w:val="22"/>
          <w:lang w:val="en-US"/>
        </w:rPr>
        <w:t xml:space="preserve"> session. </w:t>
      </w:r>
      <w:r w:rsidR="00862115" w:rsidRPr="002B6BCB">
        <w:rPr>
          <w:sz w:val="22"/>
          <w:szCs w:val="22"/>
          <w:lang w:val="en-US"/>
        </w:rPr>
        <w:t>Again, t</w:t>
      </w:r>
      <w:r w:rsidRPr="0064226A">
        <w:rPr>
          <w:sz w:val="22"/>
          <w:szCs w:val="22"/>
          <w:lang w:val="en-US"/>
        </w:rPr>
        <w:t>hank you for joining the call and we will be happy to answer any questions that you may have. I</w:t>
      </w:r>
      <w:r w:rsidR="00862115" w:rsidRPr="002B6BCB">
        <w:rPr>
          <w:sz w:val="22"/>
          <w:szCs w:val="22"/>
          <w:lang w:val="en-US"/>
        </w:rPr>
        <w:t xml:space="preserve"> will</w:t>
      </w:r>
      <w:r w:rsidRPr="0064226A">
        <w:rPr>
          <w:sz w:val="22"/>
          <w:szCs w:val="22"/>
          <w:lang w:val="en-US"/>
        </w:rPr>
        <w:t xml:space="preserve"> now hand over to the moderator</w:t>
      </w:r>
      <w:r w:rsidR="00A52954" w:rsidRPr="002B6BCB">
        <w:rPr>
          <w:sz w:val="22"/>
          <w:szCs w:val="22"/>
          <w:lang w:val="en-US"/>
        </w:rPr>
        <w:t xml:space="preserve"> of QN</w:t>
      </w:r>
      <w:r w:rsidRPr="0064226A">
        <w:rPr>
          <w:sz w:val="22"/>
          <w:szCs w:val="22"/>
          <w:lang w:val="en-US"/>
        </w:rPr>
        <w:t xml:space="preserve">B </w:t>
      </w:r>
      <w:r w:rsidR="00193D36" w:rsidRPr="002B6BCB">
        <w:rPr>
          <w:sz w:val="22"/>
          <w:szCs w:val="22"/>
        </w:rPr>
        <w:t>Financial</w:t>
      </w:r>
      <w:r w:rsidRPr="0064226A">
        <w:rPr>
          <w:sz w:val="22"/>
          <w:szCs w:val="22"/>
          <w:lang w:val="en-US"/>
        </w:rPr>
        <w:t xml:space="preserve"> </w:t>
      </w:r>
      <w:r w:rsidR="00A52954" w:rsidRPr="002B6BCB">
        <w:rPr>
          <w:sz w:val="22"/>
          <w:szCs w:val="22"/>
          <w:lang w:val="en-US"/>
        </w:rPr>
        <w:t>S</w:t>
      </w:r>
      <w:r w:rsidRPr="0064226A">
        <w:rPr>
          <w:sz w:val="22"/>
          <w:szCs w:val="22"/>
          <w:lang w:val="en-US"/>
        </w:rPr>
        <w:t>ervices to field</w:t>
      </w:r>
      <w:r w:rsidR="00A52954" w:rsidRPr="002B6BCB">
        <w:rPr>
          <w:sz w:val="22"/>
          <w:szCs w:val="22"/>
          <w:lang w:val="en-US"/>
        </w:rPr>
        <w:t xml:space="preserve"> a</w:t>
      </w:r>
      <w:r w:rsidRPr="0064226A">
        <w:rPr>
          <w:sz w:val="22"/>
          <w:szCs w:val="22"/>
          <w:lang w:val="en-US"/>
        </w:rPr>
        <w:t>ny questions</w:t>
      </w:r>
      <w:r w:rsidR="00A52954" w:rsidRPr="002B6BCB">
        <w:rPr>
          <w:sz w:val="22"/>
          <w:szCs w:val="22"/>
          <w:lang w:val="en-US"/>
        </w:rPr>
        <w:t xml:space="preserve">. </w:t>
      </w:r>
      <w:r w:rsidRPr="0064226A">
        <w:rPr>
          <w:sz w:val="22"/>
          <w:szCs w:val="22"/>
          <w:lang w:val="en-US"/>
        </w:rPr>
        <w:t>Thank you. </w:t>
      </w:r>
    </w:p>
    <w:p w14:paraId="287CD869" w14:textId="38C85AE7" w:rsidR="0064226A" w:rsidRPr="0064226A" w:rsidRDefault="0064226A" w:rsidP="007B5317">
      <w:pPr>
        <w:pStyle w:val="paragraph"/>
        <w:ind w:left="2160" w:hanging="2160"/>
        <w:jc w:val="both"/>
        <w:rPr>
          <w:sz w:val="22"/>
          <w:szCs w:val="22"/>
          <w:lang w:val="en-US"/>
        </w:rPr>
      </w:pPr>
      <w:r w:rsidRPr="0064226A">
        <w:rPr>
          <w:b/>
          <w:bCs/>
          <w:sz w:val="22"/>
          <w:szCs w:val="22"/>
          <w:lang w:val="en-US"/>
        </w:rPr>
        <w:t>Bobby Sarkar:</w:t>
      </w:r>
      <w:r w:rsidRPr="0064226A">
        <w:rPr>
          <w:sz w:val="22"/>
          <w:szCs w:val="22"/>
          <w:lang w:val="en-US"/>
        </w:rPr>
        <w:t> </w:t>
      </w:r>
      <w:r w:rsidR="007B5317" w:rsidRPr="002B6BCB">
        <w:rPr>
          <w:sz w:val="22"/>
          <w:szCs w:val="22"/>
          <w:lang w:val="en-US"/>
        </w:rPr>
        <w:tab/>
      </w:r>
      <w:r w:rsidRPr="0064226A">
        <w:rPr>
          <w:sz w:val="22"/>
          <w:szCs w:val="22"/>
          <w:lang w:val="en-US"/>
        </w:rPr>
        <w:t>Okay, this is Bobby. </w:t>
      </w:r>
      <w:r w:rsidR="00A52954" w:rsidRPr="002B6BCB">
        <w:rPr>
          <w:sz w:val="22"/>
          <w:szCs w:val="22"/>
          <w:lang w:val="en-US"/>
        </w:rPr>
        <w:t>We</w:t>
      </w:r>
      <w:r w:rsidRPr="0064226A">
        <w:rPr>
          <w:sz w:val="22"/>
          <w:szCs w:val="22"/>
          <w:lang w:val="en-US"/>
        </w:rPr>
        <w:t xml:space="preserve"> can start Q&amp;A, please. Thank you. </w:t>
      </w:r>
    </w:p>
    <w:p w14:paraId="32FB7CCF" w14:textId="77777777" w:rsidR="00862115" w:rsidRPr="002B6BCB" w:rsidRDefault="0064226A" w:rsidP="007B5317">
      <w:pPr>
        <w:pStyle w:val="paragraph"/>
        <w:ind w:left="2160" w:hanging="2160"/>
        <w:jc w:val="both"/>
        <w:rPr>
          <w:sz w:val="22"/>
          <w:szCs w:val="22"/>
          <w:lang w:val="en-US"/>
        </w:rPr>
      </w:pPr>
      <w:r w:rsidRPr="0064226A">
        <w:rPr>
          <w:b/>
          <w:bCs/>
          <w:sz w:val="22"/>
          <w:szCs w:val="22"/>
          <w:lang w:val="en-US"/>
        </w:rPr>
        <w:t>Operator:</w:t>
      </w:r>
      <w:r w:rsidRPr="0064226A">
        <w:rPr>
          <w:sz w:val="22"/>
          <w:szCs w:val="22"/>
          <w:lang w:val="en-US"/>
        </w:rPr>
        <w:t> </w:t>
      </w:r>
      <w:r w:rsidR="007B5317" w:rsidRPr="002B6BCB">
        <w:rPr>
          <w:sz w:val="22"/>
          <w:szCs w:val="22"/>
          <w:lang w:val="en-US"/>
        </w:rPr>
        <w:tab/>
      </w:r>
      <w:r w:rsidRPr="0064226A">
        <w:rPr>
          <w:sz w:val="22"/>
          <w:szCs w:val="22"/>
          <w:lang w:val="en-US"/>
        </w:rPr>
        <w:t>Alright, thank</w:t>
      </w:r>
      <w:r w:rsidR="00A52954" w:rsidRPr="002B6BCB">
        <w:rPr>
          <w:sz w:val="22"/>
          <w:szCs w:val="22"/>
          <w:lang w:val="en-US"/>
        </w:rPr>
        <w:t xml:space="preserve"> you</w:t>
      </w:r>
      <w:r w:rsidRPr="0064226A">
        <w:rPr>
          <w:sz w:val="22"/>
          <w:szCs w:val="22"/>
          <w:lang w:val="en-US"/>
        </w:rPr>
        <w:t xml:space="preserve">. We will now begin the </w:t>
      </w:r>
      <w:r w:rsidR="00A52954" w:rsidRPr="002B6BCB">
        <w:rPr>
          <w:sz w:val="22"/>
          <w:szCs w:val="22"/>
          <w:lang w:val="en-US"/>
        </w:rPr>
        <w:t>question-and-answer</w:t>
      </w:r>
      <w:r w:rsidRPr="0064226A">
        <w:rPr>
          <w:sz w:val="22"/>
          <w:szCs w:val="22"/>
          <w:lang w:val="en-US"/>
        </w:rPr>
        <w:t xml:space="preserve"> session. If you have dialed in and would like to ask a question, please press </w:t>
      </w:r>
      <w:r w:rsidR="00A52954" w:rsidRPr="002B6BCB">
        <w:rPr>
          <w:sz w:val="22"/>
          <w:szCs w:val="22"/>
          <w:lang w:val="en-US"/>
        </w:rPr>
        <w:t>star one</w:t>
      </w:r>
      <w:r w:rsidRPr="0064226A">
        <w:rPr>
          <w:sz w:val="22"/>
          <w:szCs w:val="22"/>
          <w:lang w:val="en-US"/>
        </w:rPr>
        <w:t xml:space="preserve"> on your telephone keypad to raise your hand and join the queue</w:t>
      </w:r>
      <w:r w:rsidR="00862115" w:rsidRPr="002B6BCB">
        <w:rPr>
          <w:sz w:val="22"/>
          <w:szCs w:val="22"/>
          <w:lang w:val="en-US"/>
        </w:rPr>
        <w:t>.</w:t>
      </w:r>
    </w:p>
    <w:p w14:paraId="4D1F9186" w14:textId="18B6AEBF" w:rsidR="0064226A" w:rsidRPr="0064226A" w:rsidRDefault="00862115" w:rsidP="00862115">
      <w:pPr>
        <w:pStyle w:val="paragraph"/>
        <w:ind w:left="2160"/>
        <w:jc w:val="both"/>
        <w:rPr>
          <w:sz w:val="22"/>
          <w:szCs w:val="22"/>
          <w:lang w:val="en-US"/>
        </w:rPr>
      </w:pPr>
      <w:r w:rsidRPr="002B6BCB">
        <w:rPr>
          <w:sz w:val="22"/>
          <w:szCs w:val="22"/>
          <w:lang w:val="en-US"/>
        </w:rPr>
        <w:t>A</w:t>
      </w:r>
      <w:r w:rsidR="0064226A" w:rsidRPr="0064226A">
        <w:rPr>
          <w:sz w:val="22"/>
          <w:szCs w:val="22"/>
          <w:lang w:val="en-US"/>
        </w:rPr>
        <w:t xml:space="preserve">nd your first question comes from the line of </w:t>
      </w:r>
      <w:r w:rsidRPr="002B6BCB">
        <w:rPr>
          <w:sz w:val="22"/>
          <w:szCs w:val="22"/>
          <w:lang w:val="en-US"/>
        </w:rPr>
        <w:t>Wei</w:t>
      </w:r>
      <w:r w:rsidR="0064226A" w:rsidRPr="0064226A">
        <w:rPr>
          <w:sz w:val="22"/>
          <w:szCs w:val="22"/>
          <w:lang w:val="en-US"/>
        </w:rPr>
        <w:t xml:space="preserve"> Ch</w:t>
      </w:r>
      <w:r w:rsidRPr="002B6BCB">
        <w:rPr>
          <w:sz w:val="22"/>
          <w:szCs w:val="22"/>
          <w:lang w:val="en-US"/>
        </w:rPr>
        <w:t>ow</w:t>
      </w:r>
      <w:r w:rsidR="0064226A" w:rsidRPr="0064226A">
        <w:rPr>
          <w:sz w:val="22"/>
          <w:szCs w:val="22"/>
          <w:lang w:val="en-US"/>
        </w:rPr>
        <w:t xml:space="preserve"> with </w:t>
      </w:r>
      <w:r w:rsidRPr="002B6BCB">
        <w:rPr>
          <w:sz w:val="22"/>
          <w:szCs w:val="22"/>
          <w:lang w:val="en-US"/>
        </w:rPr>
        <w:t>Al Rayan Investment</w:t>
      </w:r>
      <w:r w:rsidR="0064226A" w:rsidRPr="0064226A">
        <w:rPr>
          <w:sz w:val="22"/>
          <w:szCs w:val="22"/>
          <w:lang w:val="en-US"/>
        </w:rPr>
        <w:t>. Your line is now open. </w:t>
      </w:r>
    </w:p>
    <w:p w14:paraId="58D1A790" w14:textId="77777777" w:rsidR="00862115" w:rsidRPr="002B6BCB" w:rsidRDefault="0064226A" w:rsidP="00862115">
      <w:pPr>
        <w:pStyle w:val="paragraph"/>
        <w:ind w:left="2160" w:hanging="2160"/>
        <w:jc w:val="both"/>
        <w:rPr>
          <w:sz w:val="22"/>
          <w:szCs w:val="22"/>
          <w:lang w:val="en-US"/>
        </w:rPr>
      </w:pPr>
      <w:r w:rsidRPr="0064226A">
        <w:rPr>
          <w:b/>
          <w:bCs/>
          <w:sz w:val="22"/>
          <w:szCs w:val="22"/>
          <w:lang w:val="en-US"/>
        </w:rPr>
        <w:t>Zohaib Pervez:</w:t>
      </w:r>
      <w:r w:rsidRPr="0064226A">
        <w:rPr>
          <w:sz w:val="22"/>
          <w:szCs w:val="22"/>
          <w:lang w:val="en-US"/>
        </w:rPr>
        <w:t> </w:t>
      </w:r>
      <w:r w:rsidR="007B5317" w:rsidRPr="002B6BCB">
        <w:rPr>
          <w:sz w:val="22"/>
          <w:szCs w:val="22"/>
          <w:lang w:val="en-US"/>
        </w:rPr>
        <w:tab/>
      </w:r>
      <w:r w:rsidRPr="0064226A">
        <w:rPr>
          <w:sz w:val="22"/>
          <w:szCs w:val="22"/>
          <w:lang w:val="en-US"/>
        </w:rPr>
        <w:t>Thank you, gentlemen, for the presentation. I've got three questions. Firstly</w:t>
      </w:r>
      <w:r w:rsidR="00862115" w:rsidRPr="002B6BCB">
        <w:rPr>
          <w:sz w:val="22"/>
          <w:szCs w:val="22"/>
          <w:lang w:val="en-US"/>
        </w:rPr>
        <w:t>, y</w:t>
      </w:r>
      <w:r w:rsidRPr="0064226A">
        <w:rPr>
          <w:sz w:val="22"/>
          <w:szCs w:val="22"/>
          <w:lang w:val="en-US"/>
        </w:rPr>
        <w:t xml:space="preserve">ou have these impairment losses of </w:t>
      </w:r>
      <w:r w:rsidR="00862115" w:rsidRPr="002B6BCB">
        <w:rPr>
          <w:sz w:val="22"/>
          <w:szCs w:val="22"/>
          <w:lang w:val="en-US"/>
        </w:rPr>
        <w:t xml:space="preserve">QR </w:t>
      </w:r>
      <w:r w:rsidRPr="0064226A">
        <w:rPr>
          <w:sz w:val="22"/>
          <w:szCs w:val="22"/>
          <w:lang w:val="en-US"/>
        </w:rPr>
        <w:t>17 million in</w:t>
      </w:r>
      <w:r w:rsidR="00862115" w:rsidRPr="002B6BCB">
        <w:rPr>
          <w:sz w:val="22"/>
          <w:szCs w:val="22"/>
          <w:lang w:val="en-US"/>
        </w:rPr>
        <w:t xml:space="preserve"> t</w:t>
      </w:r>
      <w:r w:rsidRPr="0064226A">
        <w:rPr>
          <w:sz w:val="22"/>
          <w:szCs w:val="22"/>
          <w:lang w:val="en-US"/>
        </w:rPr>
        <w:t>he financial statements</w:t>
      </w:r>
      <w:r w:rsidR="00862115" w:rsidRPr="002B6BCB">
        <w:rPr>
          <w:sz w:val="22"/>
          <w:szCs w:val="22"/>
          <w:lang w:val="en-US"/>
        </w:rPr>
        <w:t>.</w:t>
      </w:r>
      <w:r w:rsidRPr="0064226A">
        <w:rPr>
          <w:sz w:val="22"/>
          <w:szCs w:val="22"/>
          <w:lang w:val="en-US"/>
        </w:rPr>
        <w:t xml:space="preserve"> </w:t>
      </w:r>
      <w:r w:rsidR="00862115" w:rsidRPr="002B6BCB">
        <w:rPr>
          <w:sz w:val="22"/>
          <w:szCs w:val="22"/>
          <w:lang w:val="en-US"/>
        </w:rPr>
        <w:t>N</w:t>
      </w:r>
      <w:r w:rsidRPr="0064226A">
        <w:rPr>
          <w:sz w:val="22"/>
          <w:szCs w:val="22"/>
          <w:lang w:val="en-US"/>
        </w:rPr>
        <w:t>ow</w:t>
      </w:r>
      <w:r w:rsidR="00862115" w:rsidRPr="002B6BCB">
        <w:rPr>
          <w:sz w:val="22"/>
          <w:szCs w:val="22"/>
          <w:lang w:val="en-US"/>
        </w:rPr>
        <w:t>,</w:t>
      </w:r>
      <w:r w:rsidRPr="0064226A">
        <w:rPr>
          <w:sz w:val="22"/>
          <w:szCs w:val="22"/>
          <w:lang w:val="en-US"/>
        </w:rPr>
        <w:t xml:space="preserve"> until the </w:t>
      </w:r>
    </w:p>
    <w:p w14:paraId="3159B8A2" w14:textId="77777777" w:rsidR="00862115" w:rsidRPr="002B6BCB" w:rsidRDefault="00862115" w:rsidP="00862115">
      <w:pPr>
        <w:pStyle w:val="paragraph"/>
        <w:ind w:left="2160" w:hanging="2160"/>
        <w:jc w:val="both"/>
        <w:rPr>
          <w:sz w:val="22"/>
          <w:szCs w:val="22"/>
          <w:lang w:val="en-US"/>
        </w:rPr>
      </w:pPr>
    </w:p>
    <w:p w14:paraId="0446146D" w14:textId="0C36C184" w:rsidR="00862115" w:rsidRPr="002B6BCB" w:rsidRDefault="0064226A" w:rsidP="00862115">
      <w:pPr>
        <w:pStyle w:val="paragraph"/>
        <w:ind w:left="2160"/>
        <w:jc w:val="both"/>
        <w:rPr>
          <w:sz w:val="22"/>
          <w:szCs w:val="22"/>
          <w:lang w:val="en-US"/>
        </w:rPr>
      </w:pPr>
      <w:r w:rsidRPr="0064226A">
        <w:rPr>
          <w:sz w:val="22"/>
          <w:szCs w:val="22"/>
          <w:lang w:val="en-US"/>
        </w:rPr>
        <w:t>first nine months, this was actually a positive number. So</w:t>
      </w:r>
      <w:r w:rsidR="00862115" w:rsidRPr="002B6BCB">
        <w:rPr>
          <w:sz w:val="22"/>
          <w:szCs w:val="22"/>
          <w:lang w:val="en-US"/>
        </w:rPr>
        <w:t>,</w:t>
      </w:r>
      <w:r w:rsidRPr="0064226A">
        <w:rPr>
          <w:sz w:val="22"/>
          <w:szCs w:val="22"/>
          <w:lang w:val="en-US"/>
        </w:rPr>
        <w:t xml:space="preserve"> what changed in the fourth quarter that the impairment losses</w:t>
      </w:r>
      <w:r w:rsidR="00862115" w:rsidRPr="002B6BCB">
        <w:rPr>
          <w:sz w:val="22"/>
          <w:szCs w:val="22"/>
          <w:lang w:val="en-US"/>
        </w:rPr>
        <w:t xml:space="preserve"> w</w:t>
      </w:r>
      <w:r w:rsidRPr="0064226A">
        <w:rPr>
          <w:sz w:val="22"/>
          <w:szCs w:val="22"/>
          <w:lang w:val="en-US"/>
        </w:rPr>
        <w:t>ent from a</w:t>
      </w:r>
      <w:r w:rsidR="00862115" w:rsidRPr="002B6BCB">
        <w:rPr>
          <w:sz w:val="22"/>
          <w:szCs w:val="22"/>
          <w:lang w:val="en-US"/>
        </w:rPr>
        <w:t xml:space="preserve"> QR </w:t>
      </w:r>
      <w:r w:rsidRPr="0064226A">
        <w:rPr>
          <w:sz w:val="22"/>
          <w:szCs w:val="22"/>
          <w:lang w:val="en-US"/>
        </w:rPr>
        <w:t xml:space="preserve">131 positive to a negative of </w:t>
      </w:r>
      <w:r w:rsidR="00862115" w:rsidRPr="002B6BCB">
        <w:rPr>
          <w:sz w:val="22"/>
          <w:szCs w:val="22"/>
          <w:lang w:val="en-US"/>
        </w:rPr>
        <w:t xml:space="preserve">QR </w:t>
      </w:r>
      <w:r w:rsidRPr="0064226A">
        <w:rPr>
          <w:sz w:val="22"/>
          <w:szCs w:val="22"/>
          <w:lang w:val="en-US"/>
        </w:rPr>
        <w:t>17 million</w:t>
      </w:r>
      <w:r w:rsidR="00862115" w:rsidRPr="002B6BCB">
        <w:rPr>
          <w:sz w:val="22"/>
          <w:szCs w:val="22"/>
          <w:lang w:val="en-US"/>
        </w:rPr>
        <w:t>?</w:t>
      </w:r>
      <w:r w:rsidRPr="0064226A">
        <w:rPr>
          <w:sz w:val="22"/>
          <w:szCs w:val="22"/>
          <w:lang w:val="en-US"/>
        </w:rPr>
        <w:t xml:space="preserve"> That's my first question. </w:t>
      </w:r>
    </w:p>
    <w:p w14:paraId="2E9A02FA" w14:textId="15CFA248" w:rsidR="00862115" w:rsidRPr="002B6BCB" w:rsidRDefault="0064226A" w:rsidP="00862115">
      <w:pPr>
        <w:pStyle w:val="paragraph"/>
        <w:ind w:left="2160"/>
        <w:jc w:val="both"/>
        <w:rPr>
          <w:sz w:val="22"/>
          <w:szCs w:val="22"/>
          <w:lang w:val="en-US"/>
        </w:rPr>
      </w:pPr>
      <w:r w:rsidRPr="0064226A">
        <w:rPr>
          <w:sz w:val="22"/>
          <w:szCs w:val="22"/>
          <w:lang w:val="en-US"/>
        </w:rPr>
        <w:t>My second question is on the fair value gain</w:t>
      </w:r>
      <w:r w:rsidR="00FB549C" w:rsidRPr="002B6BCB">
        <w:rPr>
          <w:sz w:val="22"/>
          <w:szCs w:val="22"/>
          <w:lang w:val="en-US"/>
        </w:rPr>
        <w:t>s</w:t>
      </w:r>
      <w:r w:rsidRPr="0064226A">
        <w:rPr>
          <w:sz w:val="22"/>
          <w:szCs w:val="22"/>
          <w:lang w:val="en-US"/>
        </w:rPr>
        <w:t>. Which properties were responsible for the g</w:t>
      </w:r>
      <w:r w:rsidR="00862115" w:rsidRPr="002B6BCB">
        <w:rPr>
          <w:sz w:val="22"/>
          <w:szCs w:val="22"/>
          <w:lang w:val="en-US"/>
        </w:rPr>
        <w:t>ain</w:t>
      </w:r>
      <w:r w:rsidRPr="0064226A">
        <w:rPr>
          <w:sz w:val="22"/>
          <w:szCs w:val="22"/>
          <w:lang w:val="en-US"/>
        </w:rPr>
        <w:t>s reported? If you could give us some insight as to why, probably</w:t>
      </w:r>
      <w:r w:rsidR="00FB549C" w:rsidRPr="002B6BCB">
        <w:rPr>
          <w:sz w:val="22"/>
          <w:szCs w:val="22"/>
          <w:lang w:val="en-US"/>
        </w:rPr>
        <w:t>…s</w:t>
      </w:r>
      <w:r w:rsidRPr="0064226A">
        <w:rPr>
          <w:sz w:val="22"/>
          <w:szCs w:val="22"/>
          <w:lang w:val="en-US"/>
        </w:rPr>
        <w:t xml:space="preserve">orry, </w:t>
      </w:r>
      <w:r w:rsidR="00862115" w:rsidRPr="002B6BCB">
        <w:rPr>
          <w:sz w:val="22"/>
          <w:szCs w:val="22"/>
          <w:lang w:val="en-US"/>
        </w:rPr>
        <w:t xml:space="preserve">could you </w:t>
      </w:r>
      <w:r w:rsidR="00FB549C" w:rsidRPr="002B6BCB">
        <w:rPr>
          <w:sz w:val="22"/>
          <w:szCs w:val="22"/>
        </w:rPr>
        <w:t>give</w:t>
      </w:r>
      <w:r w:rsidRPr="0064226A">
        <w:rPr>
          <w:sz w:val="22"/>
          <w:szCs w:val="22"/>
          <w:lang w:val="en-US"/>
        </w:rPr>
        <w:t xml:space="preserve"> us some insight into</w:t>
      </w:r>
      <w:r w:rsidR="00862115" w:rsidRPr="002B6BCB">
        <w:rPr>
          <w:sz w:val="22"/>
          <w:szCs w:val="22"/>
          <w:lang w:val="en-US"/>
        </w:rPr>
        <w:t xml:space="preserve"> </w:t>
      </w:r>
      <w:r w:rsidR="00347791" w:rsidRPr="002B6BCB">
        <w:rPr>
          <w:sz w:val="22"/>
          <w:szCs w:val="22"/>
          <w:lang w:val="en-US"/>
        </w:rPr>
        <w:t xml:space="preserve">why, </w:t>
      </w:r>
      <w:r w:rsidR="00862115" w:rsidRPr="002B6BCB">
        <w:rPr>
          <w:sz w:val="22"/>
          <w:szCs w:val="22"/>
          <w:lang w:val="en-US"/>
        </w:rPr>
        <w:t>w</w:t>
      </w:r>
      <w:r w:rsidRPr="0064226A">
        <w:rPr>
          <w:sz w:val="22"/>
          <w:szCs w:val="22"/>
          <w:lang w:val="en-US"/>
        </w:rPr>
        <w:t xml:space="preserve">hat was </w:t>
      </w:r>
      <w:r w:rsidR="00862115" w:rsidRPr="002B6BCB">
        <w:rPr>
          <w:sz w:val="22"/>
          <w:szCs w:val="22"/>
          <w:lang w:val="en-US"/>
        </w:rPr>
        <w:t>the rati</w:t>
      </w:r>
      <w:r w:rsidRPr="0064226A">
        <w:rPr>
          <w:sz w:val="22"/>
          <w:szCs w:val="22"/>
          <w:lang w:val="en-US"/>
        </w:rPr>
        <w:t>onale for these ga</w:t>
      </w:r>
      <w:r w:rsidR="00862115" w:rsidRPr="002B6BCB">
        <w:rPr>
          <w:sz w:val="22"/>
          <w:szCs w:val="22"/>
          <w:lang w:val="en-US"/>
        </w:rPr>
        <w:t>in</w:t>
      </w:r>
      <w:r w:rsidRPr="0064226A">
        <w:rPr>
          <w:sz w:val="22"/>
          <w:szCs w:val="22"/>
          <w:lang w:val="en-US"/>
        </w:rPr>
        <w:t>s, and what ga</w:t>
      </w:r>
      <w:r w:rsidR="00862115" w:rsidRPr="002B6BCB">
        <w:rPr>
          <w:sz w:val="22"/>
          <w:szCs w:val="22"/>
          <w:lang w:val="en-US"/>
        </w:rPr>
        <w:t>in</w:t>
      </w:r>
      <w:r w:rsidRPr="0064226A">
        <w:rPr>
          <w:sz w:val="22"/>
          <w:szCs w:val="22"/>
          <w:lang w:val="en-US"/>
        </w:rPr>
        <w:t xml:space="preserve">s are invested </w:t>
      </w:r>
      <w:r w:rsidR="00FB549C" w:rsidRPr="002B6BCB">
        <w:rPr>
          <w:sz w:val="22"/>
          <w:szCs w:val="22"/>
          <w:lang w:val="en-US"/>
        </w:rPr>
        <w:t xml:space="preserve">in </w:t>
      </w:r>
      <w:r w:rsidRPr="0064226A">
        <w:rPr>
          <w:sz w:val="22"/>
          <w:szCs w:val="22"/>
          <w:lang w:val="en-US"/>
        </w:rPr>
        <w:t>proper</w:t>
      </w:r>
      <w:r w:rsidR="00FB549C" w:rsidRPr="002B6BCB">
        <w:rPr>
          <w:sz w:val="22"/>
          <w:szCs w:val="22"/>
          <w:lang w:val="en-US"/>
        </w:rPr>
        <w:t>ties,</w:t>
      </w:r>
      <w:r w:rsidRPr="0064226A">
        <w:rPr>
          <w:sz w:val="22"/>
          <w:szCs w:val="22"/>
          <w:lang w:val="en-US"/>
        </w:rPr>
        <w:t xml:space="preserve"> </w:t>
      </w:r>
      <w:r w:rsidR="00347791" w:rsidRPr="002B6BCB">
        <w:rPr>
          <w:sz w:val="22"/>
          <w:szCs w:val="22"/>
          <w:lang w:val="en-US"/>
        </w:rPr>
        <w:t>and</w:t>
      </w:r>
      <w:r w:rsidRPr="0064226A">
        <w:rPr>
          <w:sz w:val="22"/>
          <w:szCs w:val="22"/>
          <w:lang w:val="en-US"/>
        </w:rPr>
        <w:t xml:space="preserve"> which properties? </w:t>
      </w:r>
    </w:p>
    <w:p w14:paraId="189DAF13" w14:textId="535F1BFF" w:rsidR="0064226A" w:rsidRPr="0064226A" w:rsidRDefault="0064226A" w:rsidP="00862115">
      <w:pPr>
        <w:pStyle w:val="paragraph"/>
        <w:ind w:left="2160"/>
        <w:jc w:val="both"/>
        <w:rPr>
          <w:sz w:val="22"/>
          <w:szCs w:val="22"/>
          <w:lang w:val="en-US"/>
        </w:rPr>
      </w:pPr>
      <w:r w:rsidRPr="0064226A">
        <w:rPr>
          <w:sz w:val="22"/>
          <w:szCs w:val="22"/>
          <w:lang w:val="en-US"/>
        </w:rPr>
        <w:lastRenderedPageBreak/>
        <w:t>The third question is, have you received all the cash from the sale of</w:t>
      </w:r>
      <w:r w:rsidR="00FB549C" w:rsidRPr="002B6BCB">
        <w:rPr>
          <w:sz w:val="22"/>
          <w:szCs w:val="22"/>
          <w:lang w:val="en-US"/>
        </w:rPr>
        <w:t xml:space="preserve"> Lusail </w:t>
      </w:r>
      <w:r w:rsidRPr="0064226A">
        <w:rPr>
          <w:sz w:val="22"/>
          <w:szCs w:val="22"/>
          <w:lang w:val="en-US"/>
        </w:rPr>
        <w:t>land bank</w:t>
      </w:r>
      <w:r w:rsidR="00FB549C" w:rsidRPr="002B6BCB">
        <w:rPr>
          <w:sz w:val="22"/>
          <w:szCs w:val="22"/>
          <w:lang w:val="en-US"/>
        </w:rPr>
        <w:t>?</w:t>
      </w:r>
      <w:r w:rsidRPr="0064226A">
        <w:rPr>
          <w:sz w:val="22"/>
          <w:szCs w:val="22"/>
          <w:lang w:val="en-US"/>
        </w:rPr>
        <w:t xml:space="preserve"> Thank you. </w:t>
      </w:r>
    </w:p>
    <w:p w14:paraId="51504972" w14:textId="105994D2" w:rsidR="00DA1AC4" w:rsidRPr="002B6BCB" w:rsidRDefault="0064226A" w:rsidP="007B5317">
      <w:pPr>
        <w:pStyle w:val="paragraph"/>
        <w:ind w:left="2160" w:hanging="2160"/>
        <w:jc w:val="both"/>
        <w:rPr>
          <w:sz w:val="22"/>
          <w:szCs w:val="22"/>
          <w:lang w:val="en-US"/>
        </w:rPr>
      </w:pPr>
      <w:r w:rsidRPr="0064226A">
        <w:rPr>
          <w:b/>
          <w:bCs/>
          <w:sz w:val="22"/>
          <w:szCs w:val="22"/>
          <w:lang w:val="en-US"/>
        </w:rPr>
        <w:t>Unknown Speaker 1: </w:t>
      </w:r>
      <w:r w:rsidR="007B5317" w:rsidRPr="002B6BCB">
        <w:rPr>
          <w:b/>
          <w:bCs/>
          <w:sz w:val="22"/>
          <w:szCs w:val="22"/>
          <w:lang w:val="en-US"/>
        </w:rPr>
        <w:tab/>
      </w:r>
      <w:r w:rsidRPr="0064226A">
        <w:rPr>
          <w:sz w:val="22"/>
          <w:szCs w:val="22"/>
          <w:lang w:val="en-US"/>
        </w:rPr>
        <w:t>Hello. Regarding the impairment losses in the fourth quarter, we have a project which has some contracts with the government and it's under rent review. According to that</w:t>
      </w:r>
      <w:r w:rsidR="002B6BCB" w:rsidRPr="002B6BCB">
        <w:rPr>
          <w:sz w:val="22"/>
          <w:szCs w:val="22"/>
          <w:lang w:val="en-US"/>
        </w:rPr>
        <w:t>,</w:t>
      </w:r>
      <w:r w:rsidRPr="0064226A">
        <w:rPr>
          <w:sz w:val="22"/>
          <w:szCs w:val="22"/>
          <w:lang w:val="en-US"/>
        </w:rPr>
        <w:t xml:space="preserve"> we have taken</w:t>
      </w:r>
      <w:r w:rsidR="00FB549C" w:rsidRPr="002B6BCB">
        <w:rPr>
          <w:sz w:val="22"/>
          <w:szCs w:val="22"/>
          <w:lang w:val="en-US"/>
        </w:rPr>
        <w:t xml:space="preserve"> p</w:t>
      </w:r>
      <w:r w:rsidRPr="0064226A">
        <w:rPr>
          <w:sz w:val="22"/>
          <w:szCs w:val="22"/>
          <w:lang w:val="en-US"/>
        </w:rPr>
        <w:t>rovisions</w:t>
      </w:r>
      <w:r w:rsidR="00FB549C" w:rsidRPr="002B6BCB">
        <w:rPr>
          <w:sz w:val="22"/>
          <w:szCs w:val="22"/>
          <w:lang w:val="en-US"/>
        </w:rPr>
        <w:t xml:space="preserve"> a</w:t>
      </w:r>
      <w:r w:rsidRPr="0064226A">
        <w:rPr>
          <w:sz w:val="22"/>
          <w:szCs w:val="22"/>
          <w:lang w:val="en-US"/>
        </w:rPr>
        <w:t xml:space="preserve">gainst it. </w:t>
      </w:r>
    </w:p>
    <w:p w14:paraId="0DCCBAF0" w14:textId="3C520C6F" w:rsidR="0064226A" w:rsidRPr="0064226A" w:rsidRDefault="0064226A" w:rsidP="00DA1AC4">
      <w:pPr>
        <w:pStyle w:val="paragraph"/>
        <w:ind w:left="2160"/>
        <w:jc w:val="both"/>
        <w:rPr>
          <w:b/>
          <w:bCs/>
          <w:sz w:val="22"/>
          <w:szCs w:val="22"/>
          <w:lang w:val="en-US"/>
        </w:rPr>
      </w:pPr>
      <w:r w:rsidRPr="0064226A">
        <w:rPr>
          <w:sz w:val="22"/>
          <w:szCs w:val="22"/>
          <w:lang w:val="en-US"/>
        </w:rPr>
        <w:t xml:space="preserve">And regarding the second question, for the </w:t>
      </w:r>
      <w:r w:rsidR="00DA1AC4" w:rsidRPr="002B6BCB">
        <w:rPr>
          <w:sz w:val="22"/>
          <w:szCs w:val="22"/>
          <w:lang w:val="en-US"/>
        </w:rPr>
        <w:t>fair value</w:t>
      </w:r>
      <w:r w:rsidRPr="0064226A">
        <w:rPr>
          <w:sz w:val="22"/>
          <w:szCs w:val="22"/>
          <w:lang w:val="en-US"/>
        </w:rPr>
        <w:t xml:space="preserve"> ga</w:t>
      </w:r>
      <w:r w:rsidR="00FB549C" w:rsidRPr="002B6BCB">
        <w:rPr>
          <w:sz w:val="22"/>
          <w:szCs w:val="22"/>
          <w:lang w:val="en-US"/>
        </w:rPr>
        <w:t xml:space="preserve">in, </w:t>
      </w:r>
      <w:r w:rsidRPr="0064226A">
        <w:rPr>
          <w:sz w:val="22"/>
          <w:szCs w:val="22"/>
          <w:lang w:val="en-US"/>
        </w:rPr>
        <w:t xml:space="preserve">we have two factors </w:t>
      </w:r>
      <w:r w:rsidR="00FB549C" w:rsidRPr="002B6BCB">
        <w:rPr>
          <w:sz w:val="22"/>
          <w:szCs w:val="22"/>
        </w:rPr>
        <w:t>that</w:t>
      </w:r>
      <w:r w:rsidRPr="0064226A">
        <w:rPr>
          <w:sz w:val="22"/>
          <w:szCs w:val="22"/>
          <w:lang w:val="en-US"/>
        </w:rPr>
        <w:t xml:space="preserve"> increase the value gain. The first one is the discount rate</w:t>
      </w:r>
      <w:r w:rsidR="00FB549C" w:rsidRPr="002B6BCB">
        <w:rPr>
          <w:sz w:val="22"/>
          <w:szCs w:val="22"/>
          <w:lang w:val="en-US"/>
        </w:rPr>
        <w:t xml:space="preserve"> g</w:t>
      </w:r>
      <w:r w:rsidRPr="0064226A">
        <w:rPr>
          <w:sz w:val="22"/>
          <w:szCs w:val="22"/>
          <w:lang w:val="en-US"/>
        </w:rPr>
        <w:t>ot decreased and the second factor is we have high occupancy rates in projects</w:t>
      </w:r>
      <w:r w:rsidR="00FB549C" w:rsidRPr="002B6BCB">
        <w:rPr>
          <w:sz w:val="22"/>
          <w:szCs w:val="22"/>
          <w:lang w:val="en-US"/>
        </w:rPr>
        <w:t xml:space="preserve"> in </w:t>
      </w:r>
      <w:r w:rsidR="00DA1AC4" w:rsidRPr="002B6BCB">
        <w:rPr>
          <w:sz w:val="22"/>
          <w:szCs w:val="22"/>
          <w:lang w:val="en-US"/>
        </w:rPr>
        <w:t xml:space="preserve">Al Wakrah project, [indiscernible], and </w:t>
      </w:r>
      <w:r w:rsidRPr="0064226A">
        <w:rPr>
          <w:sz w:val="22"/>
          <w:szCs w:val="22"/>
          <w:lang w:val="en-US"/>
        </w:rPr>
        <w:t>Argent</w:t>
      </w:r>
      <w:r w:rsidR="00FB549C" w:rsidRPr="002B6BCB">
        <w:rPr>
          <w:sz w:val="22"/>
          <w:szCs w:val="22"/>
          <w:lang w:val="en-US"/>
        </w:rPr>
        <w:t>ine N</w:t>
      </w:r>
      <w:r w:rsidRPr="0064226A">
        <w:rPr>
          <w:sz w:val="22"/>
          <w:szCs w:val="22"/>
          <w:lang w:val="en-US"/>
        </w:rPr>
        <w:t>eighborhood. And regarding the third question regarding the Lu</w:t>
      </w:r>
      <w:r w:rsidR="00FB549C" w:rsidRPr="002B6BCB">
        <w:rPr>
          <w:sz w:val="22"/>
          <w:szCs w:val="22"/>
          <w:lang w:val="en-US"/>
        </w:rPr>
        <w:t>sail</w:t>
      </w:r>
      <w:r w:rsidRPr="0064226A">
        <w:rPr>
          <w:sz w:val="22"/>
          <w:szCs w:val="22"/>
          <w:lang w:val="en-US"/>
        </w:rPr>
        <w:t xml:space="preserve"> </w:t>
      </w:r>
      <w:r w:rsidR="00DA1AC4" w:rsidRPr="002B6BCB">
        <w:rPr>
          <w:sz w:val="22"/>
          <w:szCs w:val="22"/>
          <w:lang w:val="en-US"/>
        </w:rPr>
        <w:t>Golf</w:t>
      </w:r>
      <w:r w:rsidRPr="0064226A">
        <w:rPr>
          <w:sz w:val="22"/>
          <w:szCs w:val="22"/>
          <w:lang w:val="en-US"/>
        </w:rPr>
        <w:t xml:space="preserve"> cash, yes, we have received the whole amount. Thank you. </w:t>
      </w:r>
    </w:p>
    <w:p w14:paraId="66DF815F" w14:textId="57AEF7DB" w:rsidR="00FB549C" w:rsidRPr="002B6BCB" w:rsidRDefault="0064226A" w:rsidP="007B5317">
      <w:pPr>
        <w:pStyle w:val="paragraph"/>
        <w:ind w:left="2160" w:hanging="2160"/>
        <w:jc w:val="both"/>
        <w:rPr>
          <w:sz w:val="22"/>
          <w:szCs w:val="22"/>
          <w:lang w:val="en-US"/>
        </w:rPr>
      </w:pPr>
      <w:r w:rsidRPr="0064226A">
        <w:rPr>
          <w:b/>
          <w:bCs/>
          <w:sz w:val="22"/>
          <w:szCs w:val="22"/>
          <w:lang w:val="en-US"/>
        </w:rPr>
        <w:t>Zohaib Pervez: </w:t>
      </w:r>
      <w:r w:rsidR="007B5317" w:rsidRPr="002B6BCB">
        <w:rPr>
          <w:b/>
          <w:bCs/>
          <w:sz w:val="22"/>
          <w:szCs w:val="22"/>
          <w:lang w:val="en-US"/>
        </w:rPr>
        <w:tab/>
      </w:r>
      <w:r w:rsidRPr="0064226A">
        <w:rPr>
          <w:sz w:val="22"/>
          <w:szCs w:val="22"/>
          <w:lang w:val="en-US"/>
        </w:rPr>
        <w:t xml:space="preserve">Thank you. I've just got </w:t>
      </w:r>
      <w:r w:rsidR="00FB549C" w:rsidRPr="002B6BCB">
        <w:rPr>
          <w:sz w:val="22"/>
          <w:szCs w:val="22"/>
          <w:lang w:val="en-US"/>
        </w:rPr>
        <w:t>two</w:t>
      </w:r>
      <w:r w:rsidRPr="0064226A">
        <w:rPr>
          <w:sz w:val="22"/>
          <w:szCs w:val="22"/>
          <w:lang w:val="en-US"/>
        </w:rPr>
        <w:t xml:space="preserve"> follow</w:t>
      </w:r>
      <w:r w:rsidR="00FB549C" w:rsidRPr="002B6BCB">
        <w:rPr>
          <w:sz w:val="22"/>
          <w:szCs w:val="22"/>
          <w:lang w:val="en-US"/>
        </w:rPr>
        <w:t xml:space="preserve"> up</w:t>
      </w:r>
      <w:r w:rsidR="002B6BCB" w:rsidRPr="002B6BCB">
        <w:rPr>
          <w:sz w:val="22"/>
          <w:szCs w:val="22"/>
          <w:lang w:val="en-US"/>
        </w:rPr>
        <w:t>s</w:t>
      </w:r>
      <w:r w:rsidRPr="0064226A">
        <w:rPr>
          <w:sz w:val="22"/>
          <w:szCs w:val="22"/>
          <w:lang w:val="en-US"/>
        </w:rPr>
        <w:t xml:space="preserve">. Firstly, now that the cash has been received, do you plan on paying out, paying down your debt or </w:t>
      </w:r>
      <w:r w:rsidR="00A8564B" w:rsidRPr="002B6BCB">
        <w:rPr>
          <w:sz w:val="22"/>
          <w:szCs w:val="22"/>
          <w:lang w:val="en-US"/>
        </w:rPr>
        <w:t xml:space="preserve">do </w:t>
      </w:r>
      <w:r w:rsidRPr="0064226A">
        <w:rPr>
          <w:sz w:val="22"/>
          <w:szCs w:val="22"/>
          <w:lang w:val="en-US"/>
        </w:rPr>
        <w:t>you</w:t>
      </w:r>
      <w:r w:rsidR="00DA1AC4" w:rsidRPr="002B6BCB">
        <w:rPr>
          <w:sz w:val="22"/>
          <w:szCs w:val="22"/>
          <w:lang w:val="en-US"/>
        </w:rPr>
        <w:t xml:space="preserve"> want to</w:t>
      </w:r>
      <w:r w:rsidRPr="0064226A">
        <w:rPr>
          <w:sz w:val="22"/>
          <w:szCs w:val="22"/>
          <w:lang w:val="en-US"/>
        </w:rPr>
        <w:t xml:space="preserve"> </w:t>
      </w:r>
      <w:r w:rsidR="00FB549C" w:rsidRPr="002B6BCB">
        <w:rPr>
          <w:sz w:val="22"/>
          <w:szCs w:val="22"/>
          <w:lang w:val="en-US"/>
        </w:rPr>
        <w:t>in</w:t>
      </w:r>
      <w:r w:rsidRPr="0064226A">
        <w:rPr>
          <w:sz w:val="22"/>
          <w:szCs w:val="22"/>
          <w:lang w:val="en-US"/>
        </w:rPr>
        <w:t>vest</w:t>
      </w:r>
      <w:r w:rsidR="00DA1AC4" w:rsidRPr="002B6BCB">
        <w:rPr>
          <w:sz w:val="22"/>
          <w:szCs w:val="22"/>
          <w:lang w:val="en-US"/>
        </w:rPr>
        <w:t xml:space="preserve"> </w:t>
      </w:r>
      <w:r w:rsidR="00A8564B" w:rsidRPr="002B6BCB">
        <w:rPr>
          <w:sz w:val="22"/>
          <w:szCs w:val="22"/>
          <w:lang w:val="en-US"/>
        </w:rPr>
        <w:t>this</w:t>
      </w:r>
      <w:r w:rsidR="00DA1AC4" w:rsidRPr="002B6BCB">
        <w:rPr>
          <w:sz w:val="22"/>
          <w:szCs w:val="22"/>
          <w:lang w:val="en-US"/>
        </w:rPr>
        <w:t xml:space="preserve"> cash</w:t>
      </w:r>
      <w:r w:rsidR="00A8564B" w:rsidRPr="002B6BCB">
        <w:rPr>
          <w:sz w:val="22"/>
          <w:szCs w:val="22"/>
          <w:lang w:val="en-US"/>
        </w:rPr>
        <w:t xml:space="preserve"> in </w:t>
      </w:r>
      <w:r w:rsidRPr="0064226A">
        <w:rPr>
          <w:sz w:val="22"/>
          <w:szCs w:val="22"/>
          <w:lang w:val="en-US"/>
        </w:rPr>
        <w:t xml:space="preserve">deposits, </w:t>
      </w:r>
      <w:r w:rsidR="00A8564B" w:rsidRPr="002B6BCB">
        <w:rPr>
          <w:sz w:val="22"/>
          <w:szCs w:val="22"/>
          <w:lang w:val="en-US"/>
        </w:rPr>
        <w:t>etc.</w:t>
      </w:r>
      <w:r w:rsidR="00FB549C" w:rsidRPr="002B6BCB">
        <w:rPr>
          <w:sz w:val="22"/>
          <w:szCs w:val="22"/>
        </w:rPr>
        <w:t>,</w:t>
      </w:r>
      <w:r w:rsidRPr="0064226A">
        <w:rPr>
          <w:sz w:val="22"/>
          <w:szCs w:val="22"/>
          <w:lang w:val="en-US"/>
        </w:rPr>
        <w:t xml:space="preserve"> to make financial income</w:t>
      </w:r>
      <w:r w:rsidR="00A8564B" w:rsidRPr="002B6BCB">
        <w:rPr>
          <w:sz w:val="22"/>
          <w:szCs w:val="22"/>
          <w:lang w:val="en-US"/>
        </w:rPr>
        <w:t>? T</w:t>
      </w:r>
      <w:r w:rsidRPr="0064226A">
        <w:rPr>
          <w:sz w:val="22"/>
          <w:szCs w:val="22"/>
          <w:lang w:val="en-US"/>
        </w:rPr>
        <w:t xml:space="preserve">hat's the first question. </w:t>
      </w:r>
    </w:p>
    <w:p w14:paraId="791CB507" w14:textId="0E644DC1" w:rsidR="0064226A" w:rsidRPr="0064226A" w:rsidRDefault="00FB549C" w:rsidP="00FB549C">
      <w:pPr>
        <w:pStyle w:val="paragraph"/>
        <w:ind w:left="2160"/>
        <w:jc w:val="both"/>
        <w:rPr>
          <w:b/>
          <w:bCs/>
          <w:sz w:val="22"/>
          <w:szCs w:val="22"/>
          <w:lang w:val="en-US"/>
        </w:rPr>
      </w:pPr>
      <w:r w:rsidRPr="002B6BCB">
        <w:rPr>
          <w:sz w:val="22"/>
          <w:szCs w:val="22"/>
          <w:lang w:val="en-US"/>
        </w:rPr>
        <w:t>Seco</w:t>
      </w:r>
      <w:r w:rsidR="0064226A" w:rsidRPr="0064226A">
        <w:rPr>
          <w:sz w:val="22"/>
          <w:szCs w:val="22"/>
          <w:lang w:val="en-US"/>
        </w:rPr>
        <w:t>nd is</w:t>
      </w:r>
      <w:r w:rsidRPr="002B6BCB">
        <w:rPr>
          <w:sz w:val="22"/>
          <w:szCs w:val="22"/>
          <w:lang w:val="en-US"/>
        </w:rPr>
        <w:t>,</w:t>
      </w:r>
      <w:r w:rsidR="0064226A" w:rsidRPr="0064226A">
        <w:rPr>
          <w:sz w:val="22"/>
          <w:szCs w:val="22"/>
          <w:lang w:val="en-US"/>
        </w:rPr>
        <w:t xml:space="preserve"> the impairment</w:t>
      </w:r>
      <w:r w:rsidRPr="002B6BCB">
        <w:rPr>
          <w:sz w:val="22"/>
          <w:szCs w:val="22"/>
          <w:lang w:val="en-US"/>
        </w:rPr>
        <w:t xml:space="preserve"> y</w:t>
      </w:r>
      <w:r w:rsidR="0064226A" w:rsidRPr="0064226A">
        <w:rPr>
          <w:sz w:val="22"/>
          <w:szCs w:val="22"/>
          <w:lang w:val="en-US"/>
        </w:rPr>
        <w:t xml:space="preserve">ou talked about is because of some project. Could you give us some more insight? </w:t>
      </w:r>
      <w:r w:rsidR="00A8564B" w:rsidRPr="002B6BCB">
        <w:rPr>
          <w:sz w:val="22"/>
          <w:szCs w:val="22"/>
          <w:lang w:val="en-US"/>
        </w:rPr>
        <w:t>Is this</w:t>
      </w:r>
      <w:r w:rsidRPr="002B6BCB">
        <w:rPr>
          <w:sz w:val="22"/>
          <w:szCs w:val="22"/>
          <w:lang w:val="en-US"/>
        </w:rPr>
        <w:t xml:space="preserve"> the</w:t>
      </w:r>
      <w:r w:rsidR="0064226A" w:rsidRPr="0064226A">
        <w:rPr>
          <w:sz w:val="22"/>
          <w:szCs w:val="22"/>
          <w:lang w:val="en-US"/>
        </w:rPr>
        <w:t xml:space="preserve"> school project, or what project is it</w:t>
      </w:r>
      <w:r w:rsidR="00A8564B" w:rsidRPr="002B6BCB">
        <w:rPr>
          <w:sz w:val="22"/>
          <w:szCs w:val="22"/>
          <w:lang w:val="en-US"/>
        </w:rPr>
        <w:t>?</w:t>
      </w:r>
      <w:r w:rsidR="0064226A" w:rsidRPr="0064226A">
        <w:rPr>
          <w:sz w:val="22"/>
          <w:szCs w:val="22"/>
          <w:lang w:val="en-US"/>
        </w:rPr>
        <w:t xml:space="preserve"> </w:t>
      </w:r>
      <w:r w:rsidR="00A8564B" w:rsidRPr="002B6BCB">
        <w:rPr>
          <w:sz w:val="22"/>
          <w:szCs w:val="22"/>
          <w:lang w:val="en-US"/>
        </w:rPr>
        <w:t>A</w:t>
      </w:r>
      <w:r w:rsidR="0064226A" w:rsidRPr="0064226A">
        <w:rPr>
          <w:sz w:val="22"/>
          <w:szCs w:val="22"/>
          <w:lang w:val="en-US"/>
        </w:rPr>
        <w:t xml:space="preserve">nd </w:t>
      </w:r>
      <w:r w:rsidR="00A8564B" w:rsidRPr="002B6BCB">
        <w:rPr>
          <w:sz w:val="22"/>
          <w:szCs w:val="22"/>
          <w:lang w:val="en-US"/>
        </w:rPr>
        <w:t xml:space="preserve">is </w:t>
      </w:r>
      <w:r w:rsidR="0064226A" w:rsidRPr="0064226A">
        <w:rPr>
          <w:sz w:val="22"/>
          <w:szCs w:val="22"/>
          <w:lang w:val="en-US"/>
        </w:rPr>
        <w:t>this the entire impairment amount or we can expect more impairments? Thank you. </w:t>
      </w:r>
    </w:p>
    <w:p w14:paraId="36795A4E" w14:textId="46798B55" w:rsidR="00FB549C" w:rsidRPr="002B6BCB" w:rsidRDefault="0064226A" w:rsidP="007B5317">
      <w:pPr>
        <w:pStyle w:val="paragraph"/>
        <w:ind w:left="2160" w:hanging="2160"/>
        <w:jc w:val="both"/>
        <w:rPr>
          <w:sz w:val="22"/>
          <w:szCs w:val="22"/>
          <w:lang w:val="en-US"/>
        </w:rPr>
      </w:pPr>
      <w:r w:rsidRPr="0064226A">
        <w:rPr>
          <w:b/>
          <w:bCs/>
          <w:sz w:val="22"/>
          <w:szCs w:val="22"/>
          <w:lang w:val="en-US"/>
        </w:rPr>
        <w:t>Tamer Elsayed: </w:t>
      </w:r>
      <w:r w:rsidR="007B5317" w:rsidRPr="002B6BCB">
        <w:rPr>
          <w:b/>
          <w:bCs/>
          <w:sz w:val="22"/>
          <w:szCs w:val="22"/>
          <w:lang w:val="en-US"/>
        </w:rPr>
        <w:tab/>
      </w:r>
      <w:r w:rsidRPr="0064226A">
        <w:rPr>
          <w:sz w:val="22"/>
          <w:szCs w:val="22"/>
          <w:lang w:val="en-US"/>
        </w:rPr>
        <w:t>For the first question about using the ca</w:t>
      </w:r>
      <w:r w:rsidR="00FB549C" w:rsidRPr="002B6BCB">
        <w:rPr>
          <w:sz w:val="22"/>
          <w:szCs w:val="22"/>
          <w:lang w:val="en-US"/>
        </w:rPr>
        <w:t>sh</w:t>
      </w:r>
      <w:r w:rsidR="00A8564B" w:rsidRPr="002B6BCB">
        <w:rPr>
          <w:sz w:val="22"/>
          <w:szCs w:val="22"/>
          <w:lang w:val="en-US"/>
        </w:rPr>
        <w:t>.</w:t>
      </w:r>
      <w:r w:rsidRPr="0064226A">
        <w:rPr>
          <w:sz w:val="22"/>
          <w:szCs w:val="22"/>
          <w:lang w:val="en-US"/>
        </w:rPr>
        <w:t xml:space="preserve"> </w:t>
      </w:r>
      <w:r w:rsidR="00A8564B" w:rsidRPr="002B6BCB">
        <w:rPr>
          <w:sz w:val="22"/>
          <w:szCs w:val="22"/>
          <w:lang w:val="en-US"/>
        </w:rPr>
        <w:t>F</w:t>
      </w:r>
      <w:r w:rsidRPr="0064226A">
        <w:rPr>
          <w:sz w:val="22"/>
          <w:szCs w:val="22"/>
          <w:lang w:val="en-US"/>
        </w:rPr>
        <w:t xml:space="preserve">rom day one, when we announced the sale of the land, it was disclosed that all the cash will or all the sale price will be used to settle </w:t>
      </w:r>
      <w:r w:rsidR="00A8564B" w:rsidRPr="002B6BCB">
        <w:rPr>
          <w:sz w:val="22"/>
          <w:szCs w:val="22"/>
          <w:lang w:val="en-US"/>
        </w:rPr>
        <w:t>debt</w:t>
      </w:r>
      <w:r w:rsidRPr="0064226A">
        <w:rPr>
          <w:sz w:val="22"/>
          <w:szCs w:val="22"/>
          <w:lang w:val="en-US"/>
        </w:rPr>
        <w:t>. And now we have only the last installment which we will be</w:t>
      </w:r>
      <w:r w:rsidR="00FB549C" w:rsidRPr="002B6BCB">
        <w:rPr>
          <w:sz w:val="22"/>
          <w:szCs w:val="22"/>
          <w:lang w:val="en-US"/>
        </w:rPr>
        <w:t xml:space="preserve"> </w:t>
      </w:r>
      <w:r w:rsidRPr="0064226A">
        <w:rPr>
          <w:sz w:val="22"/>
          <w:szCs w:val="22"/>
          <w:lang w:val="en-US"/>
        </w:rPr>
        <w:t xml:space="preserve">used to settle </w:t>
      </w:r>
      <w:r w:rsidR="00A8564B" w:rsidRPr="002B6BCB">
        <w:rPr>
          <w:sz w:val="22"/>
          <w:szCs w:val="22"/>
          <w:lang w:val="en-US"/>
        </w:rPr>
        <w:t>debt</w:t>
      </w:r>
      <w:r w:rsidR="00FB549C" w:rsidRPr="002B6BCB">
        <w:rPr>
          <w:sz w:val="22"/>
          <w:szCs w:val="22"/>
          <w:lang w:val="en-US"/>
        </w:rPr>
        <w:t>. B</w:t>
      </w:r>
      <w:r w:rsidRPr="0064226A">
        <w:rPr>
          <w:sz w:val="22"/>
          <w:szCs w:val="22"/>
          <w:lang w:val="en-US"/>
        </w:rPr>
        <w:t>ut</w:t>
      </w:r>
      <w:r w:rsidR="00FB549C" w:rsidRPr="002B6BCB">
        <w:rPr>
          <w:sz w:val="22"/>
          <w:szCs w:val="22"/>
          <w:lang w:val="en-US"/>
        </w:rPr>
        <w:t xml:space="preserve"> n</w:t>
      </w:r>
      <w:r w:rsidRPr="0064226A">
        <w:rPr>
          <w:sz w:val="22"/>
          <w:szCs w:val="22"/>
          <w:lang w:val="en-US"/>
        </w:rPr>
        <w:t>ow</w:t>
      </w:r>
      <w:r w:rsidR="00FB549C" w:rsidRPr="002B6BCB">
        <w:rPr>
          <w:sz w:val="22"/>
          <w:szCs w:val="22"/>
          <w:lang w:val="en-US"/>
        </w:rPr>
        <w:t>,</w:t>
      </w:r>
      <w:r w:rsidRPr="0064226A">
        <w:rPr>
          <w:sz w:val="22"/>
          <w:szCs w:val="22"/>
          <w:lang w:val="en-US"/>
        </w:rPr>
        <w:t xml:space="preserve"> we are in negotiation with the banks to see the early repayment or to pay on the maturity date for the installments. This is now under discussion with the bank. Till then, for sure, the cash in our bank and we will use it</w:t>
      </w:r>
      <w:r w:rsidR="00FB549C" w:rsidRPr="002B6BCB">
        <w:rPr>
          <w:sz w:val="22"/>
          <w:szCs w:val="22"/>
          <w:lang w:val="en-US"/>
        </w:rPr>
        <w:t xml:space="preserve"> i</w:t>
      </w:r>
      <w:r w:rsidRPr="0064226A">
        <w:rPr>
          <w:sz w:val="22"/>
          <w:szCs w:val="22"/>
          <w:lang w:val="en-US"/>
        </w:rPr>
        <w:t>n our benefit here to get any deposits or whatever</w:t>
      </w:r>
      <w:r w:rsidR="00FB549C" w:rsidRPr="002B6BCB">
        <w:rPr>
          <w:sz w:val="22"/>
          <w:szCs w:val="22"/>
          <w:lang w:val="en-US"/>
        </w:rPr>
        <w:t>.</w:t>
      </w:r>
      <w:r w:rsidRPr="0064226A">
        <w:rPr>
          <w:sz w:val="22"/>
          <w:szCs w:val="22"/>
          <w:lang w:val="en-US"/>
        </w:rPr>
        <w:t xml:space="preserve"> </w:t>
      </w:r>
      <w:r w:rsidR="00FB549C" w:rsidRPr="002B6BCB">
        <w:rPr>
          <w:sz w:val="22"/>
          <w:szCs w:val="22"/>
          <w:lang w:val="en-US"/>
        </w:rPr>
        <w:t>B</w:t>
      </w:r>
      <w:r w:rsidRPr="0064226A">
        <w:rPr>
          <w:sz w:val="22"/>
          <w:szCs w:val="22"/>
          <w:lang w:val="en-US"/>
        </w:rPr>
        <w:t>ut this</w:t>
      </w:r>
      <w:r w:rsidR="00FB549C" w:rsidRPr="002B6BCB">
        <w:rPr>
          <w:sz w:val="22"/>
          <w:szCs w:val="22"/>
          <w:lang w:val="en-US"/>
        </w:rPr>
        <w:t xml:space="preserve">, </w:t>
      </w:r>
      <w:r w:rsidRPr="0064226A">
        <w:rPr>
          <w:sz w:val="22"/>
          <w:szCs w:val="22"/>
          <w:lang w:val="en-US"/>
        </w:rPr>
        <w:t>ultimately</w:t>
      </w:r>
      <w:r w:rsidR="00A8564B" w:rsidRPr="002B6BCB">
        <w:rPr>
          <w:sz w:val="22"/>
          <w:szCs w:val="22"/>
          <w:lang w:val="en-US"/>
        </w:rPr>
        <w:t>,</w:t>
      </w:r>
      <w:r w:rsidRPr="0064226A">
        <w:rPr>
          <w:sz w:val="22"/>
          <w:szCs w:val="22"/>
          <w:lang w:val="en-US"/>
        </w:rPr>
        <w:t xml:space="preserve"> will </w:t>
      </w:r>
      <w:r w:rsidR="002B6BCB" w:rsidRPr="002B6BCB">
        <w:rPr>
          <w:sz w:val="22"/>
          <w:szCs w:val="22"/>
        </w:rPr>
        <w:t>be used</w:t>
      </w:r>
      <w:r w:rsidR="00FB549C" w:rsidRPr="002B6BCB">
        <w:rPr>
          <w:sz w:val="22"/>
          <w:szCs w:val="22"/>
          <w:lang w:val="en-US"/>
        </w:rPr>
        <w:t xml:space="preserve"> t</w:t>
      </w:r>
      <w:r w:rsidRPr="0064226A">
        <w:rPr>
          <w:sz w:val="22"/>
          <w:szCs w:val="22"/>
          <w:lang w:val="en-US"/>
        </w:rPr>
        <w:t xml:space="preserve">o settle </w:t>
      </w:r>
      <w:r w:rsidR="00A8564B" w:rsidRPr="002B6BCB">
        <w:rPr>
          <w:sz w:val="22"/>
          <w:szCs w:val="22"/>
          <w:lang w:val="en-US"/>
        </w:rPr>
        <w:t>debt</w:t>
      </w:r>
      <w:r w:rsidRPr="0064226A">
        <w:rPr>
          <w:sz w:val="22"/>
          <w:szCs w:val="22"/>
          <w:lang w:val="en-US"/>
        </w:rPr>
        <w:t xml:space="preserve"> for sure</w:t>
      </w:r>
      <w:r w:rsidR="00FB549C" w:rsidRPr="002B6BCB">
        <w:rPr>
          <w:sz w:val="22"/>
          <w:szCs w:val="22"/>
          <w:lang w:val="en-US"/>
        </w:rPr>
        <w:t>.</w:t>
      </w:r>
    </w:p>
    <w:p w14:paraId="55D8A7DC" w14:textId="2BAF804A" w:rsidR="0064226A" w:rsidRPr="0064226A" w:rsidRDefault="00FB549C" w:rsidP="00FB549C">
      <w:pPr>
        <w:pStyle w:val="paragraph"/>
        <w:ind w:left="2160"/>
        <w:jc w:val="both"/>
        <w:rPr>
          <w:b/>
          <w:bCs/>
          <w:sz w:val="22"/>
          <w:szCs w:val="22"/>
          <w:lang w:val="en-US"/>
        </w:rPr>
      </w:pPr>
      <w:r w:rsidRPr="002B6BCB">
        <w:rPr>
          <w:sz w:val="22"/>
          <w:szCs w:val="22"/>
          <w:lang w:val="en-US"/>
        </w:rPr>
        <w:t>T</w:t>
      </w:r>
      <w:r w:rsidR="0064226A" w:rsidRPr="0064226A">
        <w:rPr>
          <w:sz w:val="22"/>
          <w:szCs w:val="22"/>
          <w:lang w:val="en-US"/>
        </w:rPr>
        <w:t>he second question it's we are talking about one of our project</w:t>
      </w:r>
      <w:r w:rsidR="00A8564B" w:rsidRPr="002B6BCB">
        <w:rPr>
          <w:sz w:val="22"/>
          <w:szCs w:val="22"/>
          <w:lang w:val="en-US"/>
        </w:rPr>
        <w:t>s,</w:t>
      </w:r>
      <w:r w:rsidR="0064226A" w:rsidRPr="0064226A">
        <w:rPr>
          <w:sz w:val="22"/>
          <w:szCs w:val="22"/>
          <w:lang w:val="en-US"/>
        </w:rPr>
        <w:t xml:space="preserve"> not </w:t>
      </w:r>
      <w:r w:rsidR="00A8564B" w:rsidRPr="002B6BCB">
        <w:rPr>
          <w:sz w:val="22"/>
          <w:szCs w:val="22"/>
          <w:lang w:val="en-US"/>
        </w:rPr>
        <w:t xml:space="preserve">a </w:t>
      </w:r>
      <w:r w:rsidR="0064226A" w:rsidRPr="0064226A">
        <w:rPr>
          <w:sz w:val="22"/>
          <w:szCs w:val="22"/>
          <w:lang w:val="en-US"/>
        </w:rPr>
        <w:t xml:space="preserve">school. But it's one of our </w:t>
      </w:r>
      <w:r w:rsidR="00A8564B" w:rsidRPr="002B6BCB">
        <w:rPr>
          <w:sz w:val="22"/>
          <w:szCs w:val="22"/>
        </w:rPr>
        <w:t>projects that</w:t>
      </w:r>
      <w:r w:rsidR="0064226A" w:rsidRPr="0064226A">
        <w:rPr>
          <w:sz w:val="22"/>
          <w:szCs w:val="22"/>
          <w:lang w:val="en-US"/>
        </w:rPr>
        <w:t xml:space="preserve"> leads to corporate. Now there is a </w:t>
      </w:r>
      <w:r w:rsidR="002B6BCB" w:rsidRPr="002B6BCB">
        <w:rPr>
          <w:sz w:val="22"/>
          <w:szCs w:val="22"/>
          <w:lang w:val="en-US"/>
        </w:rPr>
        <w:t xml:space="preserve">rent </w:t>
      </w:r>
      <w:r w:rsidR="0064226A" w:rsidRPr="0064226A">
        <w:rPr>
          <w:sz w:val="22"/>
          <w:szCs w:val="22"/>
          <w:lang w:val="en-US"/>
        </w:rPr>
        <w:t>review</w:t>
      </w:r>
      <w:r w:rsidRPr="002B6BCB">
        <w:rPr>
          <w:sz w:val="22"/>
          <w:szCs w:val="22"/>
          <w:lang w:val="en-US"/>
        </w:rPr>
        <w:t xml:space="preserve"> a</w:t>
      </w:r>
      <w:r w:rsidR="0064226A" w:rsidRPr="0064226A">
        <w:rPr>
          <w:sz w:val="22"/>
          <w:szCs w:val="22"/>
          <w:lang w:val="en-US"/>
        </w:rPr>
        <w:t>nd for sure, we are assessing the decrease or the reduction will happen in the rent. But for now</w:t>
      </w:r>
      <w:r w:rsidRPr="002B6BCB">
        <w:rPr>
          <w:sz w:val="22"/>
          <w:szCs w:val="22"/>
          <w:lang w:val="en-US"/>
        </w:rPr>
        <w:t>,</w:t>
      </w:r>
      <w:r w:rsidR="0064226A" w:rsidRPr="0064226A">
        <w:rPr>
          <w:sz w:val="22"/>
          <w:szCs w:val="22"/>
          <w:lang w:val="en-US"/>
        </w:rPr>
        <w:t xml:space="preserve"> let's not disclose this which may affect our negotiation with the </w:t>
      </w:r>
      <w:proofErr w:type="spellStart"/>
      <w:r w:rsidR="00A8564B" w:rsidRPr="002B6BCB">
        <w:rPr>
          <w:sz w:val="22"/>
          <w:szCs w:val="22"/>
          <w:lang w:val="en-US"/>
        </w:rPr>
        <w:t>leasie</w:t>
      </w:r>
      <w:proofErr w:type="spellEnd"/>
      <w:r w:rsidR="0064226A" w:rsidRPr="0064226A">
        <w:rPr>
          <w:sz w:val="22"/>
          <w:szCs w:val="22"/>
          <w:lang w:val="en-US"/>
        </w:rPr>
        <w:t>. Thank you. </w:t>
      </w:r>
    </w:p>
    <w:p w14:paraId="3B1B77EF" w14:textId="4B0434D5" w:rsidR="0064226A" w:rsidRPr="0064226A" w:rsidRDefault="0064226A" w:rsidP="007B5317">
      <w:pPr>
        <w:pStyle w:val="paragraph"/>
        <w:ind w:left="2160" w:hanging="2160"/>
        <w:jc w:val="both"/>
        <w:rPr>
          <w:sz w:val="22"/>
          <w:szCs w:val="22"/>
          <w:lang w:val="en-US"/>
        </w:rPr>
      </w:pPr>
      <w:r w:rsidRPr="0064226A">
        <w:rPr>
          <w:b/>
          <w:bCs/>
          <w:sz w:val="22"/>
          <w:szCs w:val="22"/>
          <w:lang w:val="en-US"/>
        </w:rPr>
        <w:t>Zohaib Pervez:</w:t>
      </w:r>
      <w:r w:rsidRPr="0064226A">
        <w:rPr>
          <w:sz w:val="22"/>
          <w:szCs w:val="22"/>
          <w:lang w:val="en-US"/>
        </w:rPr>
        <w:t> </w:t>
      </w:r>
      <w:r w:rsidR="007B5317" w:rsidRPr="002B6BCB">
        <w:rPr>
          <w:sz w:val="22"/>
          <w:szCs w:val="22"/>
          <w:lang w:val="en-US"/>
        </w:rPr>
        <w:tab/>
      </w:r>
      <w:r w:rsidRPr="0064226A">
        <w:rPr>
          <w:sz w:val="22"/>
          <w:szCs w:val="22"/>
          <w:lang w:val="en-US"/>
        </w:rPr>
        <w:t>Thank you. </w:t>
      </w:r>
    </w:p>
    <w:p w14:paraId="58A5F8A2" w14:textId="77777777" w:rsidR="0001574C" w:rsidRPr="002B6BCB" w:rsidRDefault="0001574C" w:rsidP="007B5317">
      <w:pPr>
        <w:pStyle w:val="paragraph"/>
        <w:ind w:left="2160" w:hanging="2160"/>
        <w:jc w:val="both"/>
        <w:rPr>
          <w:b/>
          <w:bCs/>
          <w:sz w:val="22"/>
          <w:szCs w:val="22"/>
          <w:lang w:val="en-US"/>
        </w:rPr>
      </w:pPr>
    </w:p>
    <w:p w14:paraId="59E65FE7" w14:textId="77777777" w:rsidR="0001574C" w:rsidRPr="002B6BCB" w:rsidRDefault="0001574C" w:rsidP="007B5317">
      <w:pPr>
        <w:pStyle w:val="paragraph"/>
        <w:ind w:left="2160" w:hanging="2160"/>
        <w:jc w:val="both"/>
        <w:rPr>
          <w:b/>
          <w:bCs/>
          <w:sz w:val="22"/>
          <w:szCs w:val="22"/>
          <w:lang w:val="en-US"/>
        </w:rPr>
      </w:pPr>
    </w:p>
    <w:p w14:paraId="2E78710D" w14:textId="7DB9BF21" w:rsidR="0064226A" w:rsidRPr="0064226A" w:rsidRDefault="0064226A" w:rsidP="007B5317">
      <w:pPr>
        <w:pStyle w:val="paragraph"/>
        <w:ind w:left="2160" w:hanging="2160"/>
        <w:jc w:val="both"/>
        <w:rPr>
          <w:sz w:val="22"/>
          <w:szCs w:val="22"/>
          <w:lang w:val="en-US"/>
        </w:rPr>
      </w:pPr>
      <w:r w:rsidRPr="0064226A">
        <w:rPr>
          <w:b/>
          <w:bCs/>
          <w:sz w:val="22"/>
          <w:szCs w:val="22"/>
          <w:lang w:val="en-US"/>
        </w:rPr>
        <w:t>Operator:</w:t>
      </w:r>
      <w:r w:rsidRPr="0064226A">
        <w:rPr>
          <w:sz w:val="22"/>
          <w:szCs w:val="22"/>
          <w:lang w:val="en-US"/>
        </w:rPr>
        <w:t> </w:t>
      </w:r>
      <w:r w:rsidR="007B5317" w:rsidRPr="002B6BCB">
        <w:rPr>
          <w:sz w:val="22"/>
          <w:szCs w:val="22"/>
          <w:lang w:val="en-US"/>
        </w:rPr>
        <w:tab/>
      </w:r>
      <w:r w:rsidRPr="0064226A">
        <w:rPr>
          <w:sz w:val="22"/>
          <w:szCs w:val="22"/>
          <w:lang w:val="en-US"/>
        </w:rPr>
        <w:t>Your next question comes from the line of Seki Mutuk</w:t>
      </w:r>
      <w:r w:rsidR="00FB549C" w:rsidRPr="002B6BCB">
        <w:rPr>
          <w:sz w:val="22"/>
          <w:szCs w:val="22"/>
          <w:lang w:val="en-US"/>
        </w:rPr>
        <w:t>wa</w:t>
      </w:r>
      <w:r w:rsidRPr="0064226A">
        <w:rPr>
          <w:sz w:val="22"/>
          <w:szCs w:val="22"/>
          <w:lang w:val="en-US"/>
        </w:rPr>
        <w:t xml:space="preserve"> with Ashmore. </w:t>
      </w:r>
      <w:r w:rsidR="00FB549C" w:rsidRPr="002B6BCB">
        <w:rPr>
          <w:sz w:val="22"/>
          <w:szCs w:val="22"/>
          <w:lang w:val="en-US"/>
        </w:rPr>
        <w:t>Your l</w:t>
      </w:r>
      <w:r w:rsidRPr="0064226A">
        <w:rPr>
          <w:sz w:val="22"/>
          <w:szCs w:val="22"/>
          <w:lang w:val="en-US"/>
        </w:rPr>
        <w:t>ine is now open. </w:t>
      </w:r>
    </w:p>
    <w:p w14:paraId="1506346F" w14:textId="42A6E1F8" w:rsidR="00FB549C" w:rsidRPr="002B6BCB" w:rsidRDefault="0064226A" w:rsidP="007B5317">
      <w:pPr>
        <w:pStyle w:val="paragraph"/>
        <w:ind w:left="2160" w:hanging="2160"/>
        <w:jc w:val="both"/>
        <w:rPr>
          <w:sz w:val="22"/>
          <w:szCs w:val="22"/>
          <w:lang w:val="en-US"/>
        </w:rPr>
      </w:pPr>
      <w:r w:rsidRPr="0064226A">
        <w:rPr>
          <w:b/>
          <w:bCs/>
          <w:sz w:val="22"/>
          <w:szCs w:val="22"/>
          <w:lang w:val="en-US"/>
        </w:rPr>
        <w:t>Seki Mutukwa:</w:t>
      </w:r>
      <w:r w:rsidRPr="0064226A">
        <w:rPr>
          <w:sz w:val="22"/>
          <w:szCs w:val="22"/>
          <w:lang w:val="en-US"/>
        </w:rPr>
        <w:t> </w:t>
      </w:r>
      <w:r w:rsidR="007B5317" w:rsidRPr="002B6BCB">
        <w:rPr>
          <w:sz w:val="22"/>
          <w:szCs w:val="22"/>
          <w:lang w:val="en-US"/>
        </w:rPr>
        <w:tab/>
      </w:r>
      <w:r w:rsidRPr="0064226A">
        <w:rPr>
          <w:sz w:val="22"/>
          <w:szCs w:val="22"/>
          <w:lang w:val="en-US"/>
        </w:rPr>
        <w:t>Hi, thank you. Hopefully</w:t>
      </w:r>
      <w:r w:rsidR="00CD13AF" w:rsidRPr="002B6BCB">
        <w:rPr>
          <w:sz w:val="22"/>
          <w:szCs w:val="22"/>
          <w:lang w:val="en-US"/>
        </w:rPr>
        <w:t>,</w:t>
      </w:r>
      <w:r w:rsidRPr="0064226A">
        <w:rPr>
          <w:sz w:val="22"/>
          <w:szCs w:val="22"/>
          <w:lang w:val="en-US"/>
        </w:rPr>
        <w:t xml:space="preserve"> you can hear me. I've got to ask in terms of the rental income</w:t>
      </w:r>
      <w:r w:rsidR="00FB549C" w:rsidRPr="002B6BCB">
        <w:rPr>
          <w:sz w:val="22"/>
          <w:szCs w:val="22"/>
          <w:lang w:val="en-US"/>
        </w:rPr>
        <w:t>.</w:t>
      </w:r>
      <w:r w:rsidRPr="0064226A">
        <w:rPr>
          <w:sz w:val="22"/>
          <w:szCs w:val="22"/>
          <w:lang w:val="en-US"/>
        </w:rPr>
        <w:t xml:space="preserve"> </w:t>
      </w:r>
      <w:r w:rsidR="00FB549C" w:rsidRPr="002B6BCB">
        <w:rPr>
          <w:sz w:val="22"/>
          <w:szCs w:val="22"/>
          <w:lang w:val="en-US"/>
        </w:rPr>
        <w:t>W</w:t>
      </w:r>
      <w:r w:rsidRPr="0064226A">
        <w:rPr>
          <w:sz w:val="22"/>
          <w:szCs w:val="22"/>
          <w:lang w:val="en-US"/>
        </w:rPr>
        <w:t>hat is your base case for rental income growth in 2025 versus 2024 and any sort of drivers</w:t>
      </w:r>
      <w:r w:rsidR="00FB549C" w:rsidRPr="002B6BCB">
        <w:rPr>
          <w:sz w:val="22"/>
          <w:szCs w:val="22"/>
          <w:lang w:val="en-US"/>
        </w:rPr>
        <w:t>?</w:t>
      </w:r>
      <w:r w:rsidRPr="0064226A">
        <w:rPr>
          <w:sz w:val="22"/>
          <w:szCs w:val="22"/>
          <w:lang w:val="en-US"/>
        </w:rPr>
        <w:t xml:space="preserve"> </w:t>
      </w:r>
      <w:r w:rsidR="00FB549C" w:rsidRPr="002B6BCB">
        <w:rPr>
          <w:sz w:val="22"/>
          <w:szCs w:val="22"/>
          <w:lang w:val="en-US"/>
        </w:rPr>
        <w:t>U</w:t>
      </w:r>
      <w:r w:rsidRPr="0064226A">
        <w:rPr>
          <w:sz w:val="22"/>
          <w:szCs w:val="22"/>
          <w:lang w:val="en-US"/>
        </w:rPr>
        <w:t>nderstandably you may not give an exact number, but just whether we're talking</w:t>
      </w:r>
      <w:r w:rsidR="002B6BCB" w:rsidRPr="002B6BCB">
        <w:rPr>
          <w:sz w:val="22"/>
          <w:szCs w:val="22"/>
          <w:lang w:val="en-US"/>
        </w:rPr>
        <w:t xml:space="preserve"> </w:t>
      </w:r>
      <w:r w:rsidR="00FB549C" w:rsidRPr="002B6BCB">
        <w:rPr>
          <w:sz w:val="22"/>
          <w:szCs w:val="22"/>
        </w:rPr>
        <w:t>single-digit</w:t>
      </w:r>
      <w:r w:rsidRPr="0064226A">
        <w:rPr>
          <w:sz w:val="22"/>
          <w:szCs w:val="22"/>
          <w:lang w:val="en-US"/>
        </w:rPr>
        <w:t xml:space="preserve"> growth and what</w:t>
      </w:r>
      <w:r w:rsidR="00CD13AF" w:rsidRPr="002B6BCB">
        <w:rPr>
          <w:sz w:val="22"/>
          <w:szCs w:val="22"/>
          <w:lang w:val="en-US"/>
        </w:rPr>
        <w:t xml:space="preserve"> is</w:t>
      </w:r>
      <w:r w:rsidR="00FB549C" w:rsidRPr="002B6BCB">
        <w:rPr>
          <w:sz w:val="22"/>
          <w:szCs w:val="22"/>
          <w:lang w:val="en-US"/>
        </w:rPr>
        <w:t xml:space="preserve"> d</w:t>
      </w:r>
      <w:r w:rsidRPr="0064226A">
        <w:rPr>
          <w:sz w:val="22"/>
          <w:szCs w:val="22"/>
          <w:lang w:val="en-US"/>
        </w:rPr>
        <w:t>riving that with it</w:t>
      </w:r>
      <w:r w:rsidR="00FB549C" w:rsidRPr="002B6BCB">
        <w:rPr>
          <w:sz w:val="22"/>
          <w:szCs w:val="22"/>
          <w:lang w:val="en-US"/>
        </w:rPr>
        <w:t>?</w:t>
      </w:r>
      <w:r w:rsidRPr="0064226A">
        <w:rPr>
          <w:sz w:val="22"/>
          <w:szCs w:val="22"/>
          <w:lang w:val="en-US"/>
        </w:rPr>
        <w:t xml:space="preserve"> </w:t>
      </w:r>
      <w:r w:rsidR="00CD13AF" w:rsidRPr="002B6BCB">
        <w:rPr>
          <w:sz w:val="22"/>
          <w:szCs w:val="22"/>
          <w:lang w:val="en-US"/>
        </w:rPr>
        <w:t>Is it</w:t>
      </w:r>
      <w:r w:rsidRPr="0064226A">
        <w:rPr>
          <w:sz w:val="22"/>
          <w:szCs w:val="22"/>
          <w:lang w:val="en-US"/>
        </w:rPr>
        <w:t xml:space="preserve"> </w:t>
      </w:r>
      <w:r w:rsidR="00CD13AF" w:rsidRPr="002B6BCB">
        <w:rPr>
          <w:sz w:val="22"/>
          <w:szCs w:val="22"/>
          <w:lang w:val="en-US"/>
        </w:rPr>
        <w:t xml:space="preserve">an </w:t>
      </w:r>
      <w:r w:rsidRPr="0064226A">
        <w:rPr>
          <w:sz w:val="22"/>
          <w:szCs w:val="22"/>
          <w:lang w:val="en-US"/>
        </w:rPr>
        <w:t>increase in rates or it's more about occupancy and new completions</w:t>
      </w:r>
      <w:r w:rsidR="00FB549C" w:rsidRPr="002B6BCB">
        <w:rPr>
          <w:sz w:val="22"/>
          <w:szCs w:val="22"/>
          <w:lang w:val="en-US"/>
        </w:rPr>
        <w:t>?</w:t>
      </w:r>
      <w:r w:rsidRPr="0064226A">
        <w:rPr>
          <w:sz w:val="22"/>
          <w:szCs w:val="22"/>
          <w:lang w:val="en-US"/>
        </w:rPr>
        <w:t xml:space="preserve"> </w:t>
      </w:r>
    </w:p>
    <w:p w14:paraId="561C19C3" w14:textId="537DE523" w:rsidR="0064226A" w:rsidRPr="0064226A" w:rsidRDefault="0064226A" w:rsidP="00FB549C">
      <w:pPr>
        <w:pStyle w:val="paragraph"/>
        <w:ind w:left="2160"/>
        <w:jc w:val="both"/>
        <w:rPr>
          <w:sz w:val="22"/>
          <w:szCs w:val="22"/>
          <w:lang w:val="en-US"/>
        </w:rPr>
      </w:pPr>
      <w:r w:rsidRPr="0064226A">
        <w:rPr>
          <w:sz w:val="22"/>
          <w:szCs w:val="22"/>
          <w:lang w:val="en-US"/>
        </w:rPr>
        <w:lastRenderedPageBreak/>
        <w:t xml:space="preserve">And then the second question please is just what kind of visibility do you have in terms of the consultancy revenue? To try and understand that whether you sort of have some equivalent of a </w:t>
      </w:r>
      <w:r w:rsidR="00FB549C" w:rsidRPr="002B6BCB">
        <w:rPr>
          <w:sz w:val="22"/>
          <w:szCs w:val="22"/>
        </w:rPr>
        <w:t>long-standing</w:t>
      </w:r>
      <w:r w:rsidRPr="0064226A">
        <w:rPr>
          <w:sz w:val="22"/>
          <w:szCs w:val="22"/>
          <w:lang w:val="en-US"/>
        </w:rPr>
        <w:t xml:space="preserve"> contract rolling off, so you have very good visibility or it's more ad hoc</w:t>
      </w:r>
      <w:r w:rsidR="002B6BCB" w:rsidRPr="002B6BCB">
        <w:rPr>
          <w:sz w:val="22"/>
          <w:szCs w:val="22"/>
          <w:lang w:val="en-US"/>
        </w:rPr>
        <w:t>?</w:t>
      </w:r>
      <w:r w:rsidR="00CD13AF" w:rsidRPr="002B6BCB">
        <w:rPr>
          <w:sz w:val="22"/>
          <w:szCs w:val="22"/>
          <w:lang w:val="en-US"/>
        </w:rPr>
        <w:t xml:space="preserve"> Thank you.</w:t>
      </w:r>
    </w:p>
    <w:p w14:paraId="71EEEB54" w14:textId="69BAC6BC" w:rsidR="00DA1AC4" w:rsidRPr="002B6BCB" w:rsidRDefault="0064226A" w:rsidP="007B5317">
      <w:pPr>
        <w:pStyle w:val="paragraph"/>
        <w:ind w:left="2160" w:hanging="2160"/>
        <w:jc w:val="both"/>
        <w:rPr>
          <w:sz w:val="22"/>
          <w:szCs w:val="22"/>
          <w:lang w:val="en-US"/>
        </w:rPr>
      </w:pPr>
      <w:r w:rsidRPr="0064226A">
        <w:rPr>
          <w:b/>
          <w:bCs/>
          <w:sz w:val="22"/>
          <w:szCs w:val="22"/>
          <w:lang w:val="en-US"/>
        </w:rPr>
        <w:t>Unknown Speaker 2:</w:t>
      </w:r>
      <w:r w:rsidRPr="0064226A">
        <w:rPr>
          <w:sz w:val="22"/>
          <w:szCs w:val="22"/>
          <w:lang w:val="en-US"/>
        </w:rPr>
        <w:t> </w:t>
      </w:r>
      <w:r w:rsidR="007B5317" w:rsidRPr="002B6BCB">
        <w:rPr>
          <w:sz w:val="22"/>
          <w:szCs w:val="22"/>
          <w:lang w:val="en-US"/>
        </w:rPr>
        <w:tab/>
      </w:r>
      <w:r w:rsidRPr="0064226A">
        <w:rPr>
          <w:sz w:val="22"/>
          <w:szCs w:val="22"/>
          <w:lang w:val="en-US"/>
        </w:rPr>
        <w:t>Hi, regarding the future rentals</w:t>
      </w:r>
      <w:r w:rsidR="00FB549C" w:rsidRPr="002B6BCB">
        <w:rPr>
          <w:sz w:val="22"/>
          <w:szCs w:val="22"/>
          <w:lang w:val="en-US"/>
        </w:rPr>
        <w:t>. S</w:t>
      </w:r>
      <w:r w:rsidRPr="0064226A">
        <w:rPr>
          <w:sz w:val="22"/>
          <w:szCs w:val="22"/>
          <w:lang w:val="en-US"/>
        </w:rPr>
        <w:t>o</w:t>
      </w:r>
      <w:r w:rsidR="00CD13AF" w:rsidRPr="002B6BCB">
        <w:rPr>
          <w:sz w:val="22"/>
          <w:szCs w:val="22"/>
          <w:lang w:val="en-US"/>
        </w:rPr>
        <w:t>,</w:t>
      </w:r>
      <w:r w:rsidRPr="0064226A">
        <w:rPr>
          <w:sz w:val="22"/>
          <w:szCs w:val="22"/>
          <w:lang w:val="en-US"/>
        </w:rPr>
        <w:t xml:space="preserve"> you know</w:t>
      </w:r>
      <w:r w:rsidR="00FB549C" w:rsidRPr="002B6BCB">
        <w:rPr>
          <w:sz w:val="22"/>
          <w:szCs w:val="22"/>
          <w:lang w:val="en-US"/>
        </w:rPr>
        <w:t xml:space="preserve">, </w:t>
      </w:r>
      <w:r w:rsidRPr="0064226A">
        <w:rPr>
          <w:sz w:val="22"/>
          <w:szCs w:val="22"/>
          <w:lang w:val="en-US"/>
        </w:rPr>
        <w:t xml:space="preserve">the way I respond is that the early 2025 we see the Qatar market, the indicators </w:t>
      </w:r>
      <w:r w:rsidR="00CD13AF" w:rsidRPr="002B6BCB">
        <w:rPr>
          <w:sz w:val="22"/>
          <w:szCs w:val="22"/>
          <w:lang w:val="en-US"/>
        </w:rPr>
        <w:t>look</w:t>
      </w:r>
      <w:r w:rsidRPr="0064226A">
        <w:rPr>
          <w:sz w:val="22"/>
          <w:szCs w:val="22"/>
          <w:lang w:val="en-US"/>
        </w:rPr>
        <w:t xml:space="preserve"> quite optimistic</w:t>
      </w:r>
      <w:r w:rsidR="00FB549C" w:rsidRPr="002B6BCB">
        <w:rPr>
          <w:sz w:val="22"/>
          <w:szCs w:val="22"/>
          <w:lang w:val="en-US"/>
        </w:rPr>
        <w:t>,</w:t>
      </w:r>
      <w:r w:rsidRPr="0064226A">
        <w:rPr>
          <w:sz w:val="22"/>
          <w:szCs w:val="22"/>
          <w:lang w:val="en-US"/>
        </w:rPr>
        <w:t xml:space="preserve"> and there is a sense of anticipation for growth. Regarding rental growth, our main focus has always that Bar</w:t>
      </w:r>
      <w:r w:rsidR="00FB549C" w:rsidRPr="002B6BCB">
        <w:rPr>
          <w:sz w:val="22"/>
          <w:szCs w:val="22"/>
          <w:lang w:val="en-US"/>
        </w:rPr>
        <w:t>w</w:t>
      </w:r>
      <w:r w:rsidRPr="0064226A">
        <w:rPr>
          <w:sz w:val="22"/>
          <w:szCs w:val="22"/>
          <w:lang w:val="en-US"/>
        </w:rPr>
        <w:t>a followed is to maintain good occupancy which you could see in our portfolio across all sectors. So</w:t>
      </w:r>
      <w:r w:rsidR="00CD13AF" w:rsidRPr="002B6BCB">
        <w:rPr>
          <w:sz w:val="22"/>
          <w:szCs w:val="22"/>
          <w:lang w:val="en-US"/>
        </w:rPr>
        <w:t>,</w:t>
      </w:r>
      <w:r w:rsidRPr="0064226A">
        <w:rPr>
          <w:sz w:val="22"/>
          <w:szCs w:val="22"/>
          <w:lang w:val="en-US"/>
        </w:rPr>
        <w:t xml:space="preserve"> we continue to see</w:t>
      </w:r>
      <w:r w:rsidR="00DA1AC4" w:rsidRPr="002B6BCB">
        <w:rPr>
          <w:sz w:val="22"/>
          <w:szCs w:val="22"/>
          <w:lang w:val="en-US"/>
        </w:rPr>
        <w:t xml:space="preserve"> t</w:t>
      </w:r>
      <w:r w:rsidRPr="0064226A">
        <w:rPr>
          <w:sz w:val="22"/>
          <w:szCs w:val="22"/>
          <w:lang w:val="en-US"/>
        </w:rPr>
        <w:t>he market condition</w:t>
      </w:r>
      <w:r w:rsidR="00CD13AF" w:rsidRPr="002B6BCB">
        <w:rPr>
          <w:sz w:val="22"/>
          <w:szCs w:val="22"/>
          <w:lang w:val="en-US"/>
        </w:rPr>
        <w:t>.</w:t>
      </w:r>
      <w:r w:rsidRPr="0064226A">
        <w:rPr>
          <w:sz w:val="22"/>
          <w:szCs w:val="22"/>
          <w:lang w:val="en-US"/>
        </w:rPr>
        <w:t xml:space="preserve"> </w:t>
      </w:r>
      <w:r w:rsidR="00CD13AF" w:rsidRPr="002B6BCB">
        <w:rPr>
          <w:sz w:val="22"/>
          <w:szCs w:val="22"/>
          <w:lang w:val="en-US"/>
        </w:rPr>
        <w:t>I</w:t>
      </w:r>
      <w:r w:rsidRPr="0064226A">
        <w:rPr>
          <w:sz w:val="22"/>
          <w:szCs w:val="22"/>
          <w:lang w:val="en-US"/>
        </w:rPr>
        <w:t>t is still early times for</w:t>
      </w:r>
      <w:r w:rsidR="00CD13AF" w:rsidRPr="002B6BCB">
        <w:rPr>
          <w:sz w:val="22"/>
          <w:szCs w:val="22"/>
          <w:lang w:val="en-US"/>
        </w:rPr>
        <w:t xml:space="preserve"> that</w:t>
      </w:r>
      <w:r w:rsidRPr="0064226A">
        <w:rPr>
          <w:sz w:val="22"/>
          <w:szCs w:val="22"/>
          <w:lang w:val="en-US"/>
        </w:rPr>
        <w:t>. But based on the indication, if you really see in the last few quarters</w:t>
      </w:r>
      <w:r w:rsidR="00CD13AF" w:rsidRPr="002B6BCB">
        <w:rPr>
          <w:sz w:val="22"/>
          <w:szCs w:val="22"/>
          <w:lang w:val="en-US"/>
        </w:rPr>
        <w:t>,</w:t>
      </w:r>
      <w:r w:rsidRPr="0064226A">
        <w:rPr>
          <w:sz w:val="22"/>
          <w:szCs w:val="22"/>
          <w:lang w:val="en-US"/>
        </w:rPr>
        <w:t xml:space="preserve"> the market growth has stabilized and there is a sense of some positive kind of indicators coming out from the market</w:t>
      </w:r>
      <w:r w:rsidR="00CD13AF" w:rsidRPr="002B6BCB">
        <w:rPr>
          <w:sz w:val="22"/>
          <w:szCs w:val="22"/>
          <w:lang w:val="en-US"/>
        </w:rPr>
        <w:t>,</w:t>
      </w:r>
      <w:r w:rsidRPr="0064226A">
        <w:rPr>
          <w:sz w:val="22"/>
          <w:szCs w:val="22"/>
          <w:lang w:val="en-US"/>
        </w:rPr>
        <w:t xml:space="preserve"> and we expect that this will continue. And </w:t>
      </w:r>
      <w:r w:rsidR="00DA1AC4" w:rsidRPr="002B6BCB">
        <w:rPr>
          <w:sz w:val="22"/>
          <w:szCs w:val="22"/>
          <w:lang w:val="en-US"/>
        </w:rPr>
        <w:t>w</w:t>
      </w:r>
      <w:r w:rsidRPr="0064226A">
        <w:rPr>
          <w:sz w:val="22"/>
          <w:szCs w:val="22"/>
          <w:lang w:val="en-US"/>
        </w:rPr>
        <w:t xml:space="preserve">e'll be able to achieve the occupancy which is going to be the major kind of indicator for us in order to enhance the revenue. </w:t>
      </w:r>
    </w:p>
    <w:p w14:paraId="3CD06B28" w14:textId="4B5A2861" w:rsidR="0064226A" w:rsidRPr="0064226A" w:rsidRDefault="0064226A" w:rsidP="00DA1AC4">
      <w:pPr>
        <w:pStyle w:val="paragraph"/>
        <w:ind w:left="2160"/>
        <w:jc w:val="both"/>
        <w:rPr>
          <w:sz w:val="22"/>
          <w:szCs w:val="22"/>
          <w:lang w:val="en-US"/>
        </w:rPr>
      </w:pPr>
      <w:r w:rsidRPr="0064226A">
        <w:rPr>
          <w:sz w:val="22"/>
          <w:szCs w:val="22"/>
          <w:lang w:val="en-US"/>
        </w:rPr>
        <w:t xml:space="preserve">Regarding your second question about the consultancy, it is mostly regarded with </w:t>
      </w:r>
      <w:r w:rsidR="00DA1AC4" w:rsidRPr="002B6BCB">
        <w:rPr>
          <w:sz w:val="22"/>
          <w:szCs w:val="22"/>
        </w:rPr>
        <w:t>the</w:t>
      </w:r>
      <w:r w:rsidRPr="0064226A">
        <w:rPr>
          <w:sz w:val="22"/>
          <w:szCs w:val="22"/>
          <w:lang w:val="en-US"/>
        </w:rPr>
        <w:t xml:space="preserve"> companies that we </w:t>
      </w:r>
      <w:r w:rsidR="001C1E64" w:rsidRPr="002B6BCB">
        <w:rPr>
          <w:sz w:val="22"/>
          <w:szCs w:val="22"/>
          <w:lang w:val="en-US"/>
        </w:rPr>
        <w:t xml:space="preserve">have </w:t>
      </w:r>
      <w:r w:rsidRPr="0064226A">
        <w:rPr>
          <w:sz w:val="22"/>
          <w:szCs w:val="22"/>
          <w:lang w:val="en-US"/>
        </w:rPr>
        <w:t xml:space="preserve">like </w:t>
      </w:r>
      <w:proofErr w:type="spellStart"/>
      <w:r w:rsidRPr="0064226A">
        <w:rPr>
          <w:sz w:val="22"/>
          <w:szCs w:val="22"/>
          <w:lang w:val="en-US"/>
        </w:rPr>
        <w:t>Was</w:t>
      </w:r>
      <w:r w:rsidR="00CD13AF" w:rsidRPr="002B6BCB">
        <w:rPr>
          <w:sz w:val="22"/>
          <w:szCs w:val="22"/>
          <w:lang w:val="en-US"/>
        </w:rPr>
        <w:t>eef</w:t>
      </w:r>
      <w:proofErr w:type="spellEnd"/>
      <w:r w:rsidR="00CD13AF" w:rsidRPr="002B6BCB">
        <w:rPr>
          <w:sz w:val="22"/>
          <w:szCs w:val="22"/>
          <w:lang w:val="en-US"/>
        </w:rPr>
        <w:t xml:space="preserve">, </w:t>
      </w:r>
      <w:r w:rsidRPr="0064226A">
        <w:rPr>
          <w:sz w:val="22"/>
          <w:szCs w:val="22"/>
          <w:lang w:val="en-US"/>
        </w:rPr>
        <w:t xml:space="preserve">like </w:t>
      </w:r>
      <w:r w:rsidR="00CD13AF" w:rsidRPr="002B6BCB">
        <w:rPr>
          <w:sz w:val="22"/>
          <w:szCs w:val="22"/>
          <w:lang w:val="en-US"/>
        </w:rPr>
        <w:t>QPM</w:t>
      </w:r>
      <w:r w:rsidRPr="0064226A">
        <w:rPr>
          <w:sz w:val="22"/>
          <w:szCs w:val="22"/>
          <w:lang w:val="en-US"/>
        </w:rPr>
        <w:t>. So</w:t>
      </w:r>
      <w:r w:rsidR="00CD13AF" w:rsidRPr="002B6BCB">
        <w:rPr>
          <w:sz w:val="22"/>
          <w:szCs w:val="22"/>
          <w:lang w:val="en-US"/>
        </w:rPr>
        <w:t>,</w:t>
      </w:r>
      <w:r w:rsidRPr="0064226A">
        <w:rPr>
          <w:sz w:val="22"/>
          <w:szCs w:val="22"/>
          <w:lang w:val="en-US"/>
        </w:rPr>
        <w:t xml:space="preserve"> these are the companies that I consider</w:t>
      </w:r>
      <w:r w:rsidR="00CD13AF" w:rsidRPr="002B6BCB">
        <w:rPr>
          <w:sz w:val="22"/>
          <w:szCs w:val="22"/>
          <w:lang w:val="en-US"/>
        </w:rPr>
        <w:t>.</w:t>
      </w:r>
      <w:r w:rsidRPr="0064226A">
        <w:rPr>
          <w:sz w:val="22"/>
          <w:szCs w:val="22"/>
          <w:lang w:val="en-US"/>
        </w:rPr>
        <w:t xml:space="preserve"> </w:t>
      </w:r>
      <w:r w:rsidR="00CD13AF" w:rsidRPr="002B6BCB">
        <w:rPr>
          <w:sz w:val="22"/>
          <w:szCs w:val="22"/>
          <w:lang w:val="en-US"/>
        </w:rPr>
        <w:t>A</w:t>
      </w:r>
      <w:r w:rsidRPr="0064226A">
        <w:rPr>
          <w:sz w:val="22"/>
          <w:szCs w:val="22"/>
          <w:lang w:val="en-US"/>
        </w:rPr>
        <w:t>nd the cooling plant</w:t>
      </w:r>
      <w:r w:rsidR="00CD13AF" w:rsidRPr="002B6BCB">
        <w:rPr>
          <w:sz w:val="22"/>
          <w:szCs w:val="22"/>
          <w:lang w:val="en-US"/>
        </w:rPr>
        <w:t>,</w:t>
      </w:r>
      <w:r w:rsidRPr="0064226A">
        <w:rPr>
          <w:sz w:val="22"/>
          <w:szCs w:val="22"/>
          <w:lang w:val="en-US"/>
        </w:rPr>
        <w:t xml:space="preserve"> here we have a cooling plant. These are the companies</w:t>
      </w:r>
      <w:r w:rsidR="001C1E64" w:rsidRPr="002B6BCB">
        <w:rPr>
          <w:sz w:val="22"/>
          <w:szCs w:val="22"/>
          <w:lang w:val="en-US"/>
        </w:rPr>
        <w:t xml:space="preserve">, </w:t>
      </w:r>
      <w:r w:rsidRPr="0064226A">
        <w:rPr>
          <w:sz w:val="22"/>
          <w:szCs w:val="22"/>
          <w:lang w:val="en-US"/>
        </w:rPr>
        <w:t xml:space="preserve">but the income is going to be </w:t>
      </w:r>
      <w:r w:rsidR="001C1E64" w:rsidRPr="002B6BCB">
        <w:rPr>
          <w:sz w:val="22"/>
          <w:szCs w:val="22"/>
          <w:lang w:val="en-US"/>
        </w:rPr>
        <w:t xml:space="preserve">the </w:t>
      </w:r>
      <w:r w:rsidRPr="0064226A">
        <w:rPr>
          <w:sz w:val="22"/>
          <w:szCs w:val="22"/>
          <w:lang w:val="en-US"/>
        </w:rPr>
        <w:t>same like I don't see any big change in the numbers going forward on it. Thank you. </w:t>
      </w:r>
    </w:p>
    <w:p w14:paraId="2DA9EB96" w14:textId="6EAE5973" w:rsidR="0064226A" w:rsidRPr="0064226A" w:rsidRDefault="0064226A" w:rsidP="007B5317">
      <w:pPr>
        <w:pStyle w:val="paragraph"/>
        <w:ind w:left="2160" w:hanging="2160"/>
        <w:jc w:val="both"/>
        <w:rPr>
          <w:sz w:val="22"/>
          <w:szCs w:val="22"/>
          <w:lang w:val="en-US"/>
        </w:rPr>
      </w:pPr>
      <w:r w:rsidRPr="0064226A">
        <w:rPr>
          <w:b/>
          <w:bCs/>
          <w:sz w:val="22"/>
          <w:szCs w:val="22"/>
          <w:lang w:val="en-US"/>
        </w:rPr>
        <w:t>Seki Mutukwa:</w:t>
      </w:r>
      <w:r w:rsidRPr="0064226A">
        <w:rPr>
          <w:sz w:val="22"/>
          <w:szCs w:val="22"/>
          <w:lang w:val="en-US"/>
        </w:rPr>
        <w:t> </w:t>
      </w:r>
      <w:r w:rsidR="007B5317" w:rsidRPr="002B6BCB">
        <w:rPr>
          <w:sz w:val="22"/>
          <w:szCs w:val="22"/>
          <w:lang w:val="en-US"/>
        </w:rPr>
        <w:tab/>
      </w:r>
      <w:r w:rsidRPr="0064226A">
        <w:rPr>
          <w:sz w:val="22"/>
          <w:szCs w:val="22"/>
          <w:lang w:val="en-US"/>
        </w:rPr>
        <w:t>Thank you. </w:t>
      </w:r>
    </w:p>
    <w:p w14:paraId="54CBB285" w14:textId="23D66633" w:rsidR="0064226A" w:rsidRPr="0064226A" w:rsidRDefault="0064226A" w:rsidP="007B5317">
      <w:pPr>
        <w:pStyle w:val="paragraph"/>
        <w:ind w:left="2160" w:hanging="2160"/>
        <w:jc w:val="both"/>
        <w:rPr>
          <w:sz w:val="22"/>
          <w:szCs w:val="22"/>
          <w:lang w:val="en-US"/>
        </w:rPr>
      </w:pPr>
      <w:r w:rsidRPr="0064226A">
        <w:rPr>
          <w:b/>
          <w:bCs/>
          <w:sz w:val="22"/>
          <w:szCs w:val="22"/>
          <w:lang w:val="en-US"/>
        </w:rPr>
        <w:t>Operator:</w:t>
      </w:r>
      <w:r w:rsidRPr="0064226A">
        <w:rPr>
          <w:sz w:val="22"/>
          <w:szCs w:val="22"/>
          <w:lang w:val="en-US"/>
        </w:rPr>
        <w:t> </w:t>
      </w:r>
      <w:r w:rsidR="007B5317" w:rsidRPr="002B6BCB">
        <w:rPr>
          <w:sz w:val="22"/>
          <w:szCs w:val="22"/>
          <w:lang w:val="en-US"/>
        </w:rPr>
        <w:tab/>
      </w:r>
      <w:r w:rsidRPr="0064226A">
        <w:rPr>
          <w:sz w:val="22"/>
          <w:szCs w:val="22"/>
          <w:lang w:val="en-US"/>
        </w:rPr>
        <w:t xml:space="preserve">Your next question comes from the line of </w:t>
      </w:r>
      <w:r w:rsidR="00DA1AC4" w:rsidRPr="002B6BCB">
        <w:rPr>
          <w:sz w:val="22"/>
          <w:szCs w:val="22"/>
          <w:lang w:val="en-US"/>
        </w:rPr>
        <w:t>Wei</w:t>
      </w:r>
      <w:r w:rsidRPr="0064226A">
        <w:rPr>
          <w:sz w:val="22"/>
          <w:szCs w:val="22"/>
          <w:lang w:val="en-US"/>
        </w:rPr>
        <w:t xml:space="preserve"> Chow with </w:t>
      </w:r>
      <w:r w:rsidR="00DA1AC4" w:rsidRPr="002B6BCB">
        <w:rPr>
          <w:sz w:val="22"/>
          <w:szCs w:val="22"/>
          <w:lang w:val="en-US"/>
        </w:rPr>
        <w:t xml:space="preserve">Al Rayan </w:t>
      </w:r>
      <w:r w:rsidRPr="0064226A">
        <w:rPr>
          <w:sz w:val="22"/>
          <w:szCs w:val="22"/>
          <w:lang w:val="en-US"/>
        </w:rPr>
        <w:t xml:space="preserve">Investments. </w:t>
      </w:r>
      <w:r w:rsidR="00DA1AC4" w:rsidRPr="002B6BCB">
        <w:rPr>
          <w:sz w:val="22"/>
          <w:szCs w:val="22"/>
          <w:lang w:val="en-US"/>
        </w:rPr>
        <w:t>Your l</w:t>
      </w:r>
      <w:r w:rsidRPr="0064226A">
        <w:rPr>
          <w:sz w:val="22"/>
          <w:szCs w:val="22"/>
          <w:lang w:val="en-US"/>
        </w:rPr>
        <w:t>ine is now open. </w:t>
      </w:r>
    </w:p>
    <w:p w14:paraId="184EF6D8" w14:textId="2859B7D7" w:rsidR="0064226A" w:rsidRPr="0064226A" w:rsidRDefault="0064226A" w:rsidP="007B5317">
      <w:pPr>
        <w:pStyle w:val="paragraph"/>
        <w:ind w:left="2160" w:hanging="2160"/>
        <w:jc w:val="both"/>
        <w:rPr>
          <w:sz w:val="22"/>
          <w:szCs w:val="22"/>
          <w:lang w:val="en-US"/>
        </w:rPr>
      </w:pPr>
      <w:r w:rsidRPr="0064226A">
        <w:rPr>
          <w:b/>
          <w:bCs/>
          <w:sz w:val="22"/>
          <w:szCs w:val="22"/>
          <w:lang w:val="en-US"/>
        </w:rPr>
        <w:t>Zohaib Pervez:</w:t>
      </w:r>
      <w:r w:rsidRPr="0064226A">
        <w:rPr>
          <w:sz w:val="22"/>
          <w:szCs w:val="22"/>
          <w:lang w:val="en-US"/>
        </w:rPr>
        <w:t> </w:t>
      </w:r>
      <w:r w:rsidR="007B5317" w:rsidRPr="002B6BCB">
        <w:rPr>
          <w:sz w:val="22"/>
          <w:szCs w:val="22"/>
          <w:lang w:val="en-US"/>
        </w:rPr>
        <w:tab/>
      </w:r>
      <w:r w:rsidRPr="0064226A">
        <w:rPr>
          <w:sz w:val="22"/>
          <w:szCs w:val="22"/>
          <w:lang w:val="en-US"/>
        </w:rPr>
        <w:t>Thank you. Just another question on th</w:t>
      </w:r>
      <w:r w:rsidR="00631EBB" w:rsidRPr="002B6BCB">
        <w:rPr>
          <w:sz w:val="22"/>
          <w:szCs w:val="22"/>
          <w:lang w:val="en-US"/>
        </w:rPr>
        <w:t>e occupancy, C</w:t>
      </w:r>
      <w:r w:rsidRPr="0064226A">
        <w:rPr>
          <w:sz w:val="22"/>
          <w:szCs w:val="22"/>
          <w:lang w:val="en-US"/>
        </w:rPr>
        <w:t>ould you tell us what is the occupancy for Sal</w:t>
      </w:r>
      <w:r w:rsidR="00631EBB" w:rsidRPr="002B6BCB">
        <w:rPr>
          <w:sz w:val="22"/>
          <w:szCs w:val="22"/>
          <w:lang w:val="en-US"/>
        </w:rPr>
        <w:t>wa</w:t>
      </w:r>
      <w:r w:rsidRPr="0064226A">
        <w:rPr>
          <w:sz w:val="22"/>
          <w:szCs w:val="22"/>
          <w:lang w:val="en-US"/>
        </w:rPr>
        <w:t xml:space="preserve"> project and the </w:t>
      </w:r>
      <w:r w:rsidR="00631EBB" w:rsidRPr="002B6BCB">
        <w:rPr>
          <w:sz w:val="22"/>
          <w:szCs w:val="22"/>
          <w:lang w:val="en-US"/>
        </w:rPr>
        <w:t xml:space="preserve">Al </w:t>
      </w:r>
      <w:r w:rsidRPr="0064226A">
        <w:rPr>
          <w:sz w:val="22"/>
          <w:szCs w:val="22"/>
          <w:lang w:val="en-US"/>
        </w:rPr>
        <w:t>Wak</w:t>
      </w:r>
      <w:r w:rsidR="00631EBB" w:rsidRPr="002B6BCB">
        <w:rPr>
          <w:sz w:val="22"/>
          <w:szCs w:val="22"/>
          <w:lang w:val="en-US"/>
        </w:rPr>
        <w:t>r</w:t>
      </w:r>
      <w:r w:rsidRPr="0064226A">
        <w:rPr>
          <w:sz w:val="22"/>
          <w:szCs w:val="22"/>
          <w:lang w:val="en-US"/>
        </w:rPr>
        <w:t>a</w:t>
      </w:r>
      <w:r w:rsidR="00631EBB" w:rsidRPr="002B6BCB">
        <w:rPr>
          <w:sz w:val="22"/>
          <w:szCs w:val="22"/>
          <w:lang w:val="en-US"/>
        </w:rPr>
        <w:t>h</w:t>
      </w:r>
      <w:r w:rsidRPr="0064226A">
        <w:rPr>
          <w:sz w:val="22"/>
          <w:szCs w:val="22"/>
          <w:lang w:val="en-US"/>
        </w:rPr>
        <w:t xml:space="preserve"> project</w:t>
      </w:r>
      <w:r w:rsidR="00631EBB" w:rsidRPr="002B6BCB">
        <w:rPr>
          <w:sz w:val="22"/>
          <w:szCs w:val="22"/>
          <w:lang w:val="en-US"/>
        </w:rPr>
        <w:t>,</w:t>
      </w:r>
      <w:r w:rsidRPr="0064226A">
        <w:rPr>
          <w:sz w:val="22"/>
          <w:szCs w:val="22"/>
          <w:lang w:val="en-US"/>
        </w:rPr>
        <w:t xml:space="preserve"> Argentine</w:t>
      </w:r>
      <w:r w:rsidR="00631EBB" w:rsidRPr="002B6BCB">
        <w:rPr>
          <w:sz w:val="22"/>
          <w:szCs w:val="22"/>
          <w:lang w:val="en-US"/>
        </w:rPr>
        <w:t>,</w:t>
      </w:r>
      <w:r w:rsidRPr="0064226A">
        <w:rPr>
          <w:sz w:val="22"/>
          <w:szCs w:val="22"/>
          <w:lang w:val="en-US"/>
        </w:rPr>
        <w:t xml:space="preserve"> and </w:t>
      </w:r>
      <w:proofErr w:type="spellStart"/>
      <w:r w:rsidRPr="0064226A">
        <w:rPr>
          <w:sz w:val="22"/>
          <w:szCs w:val="22"/>
          <w:lang w:val="en-US"/>
        </w:rPr>
        <w:t>Madina</w:t>
      </w:r>
      <w:r w:rsidR="00631EBB" w:rsidRPr="002B6BCB">
        <w:rPr>
          <w:sz w:val="22"/>
          <w:szCs w:val="22"/>
          <w:lang w:val="en-US"/>
        </w:rPr>
        <w:t>tna</w:t>
      </w:r>
      <w:proofErr w:type="spellEnd"/>
      <w:r w:rsidRPr="0064226A">
        <w:rPr>
          <w:sz w:val="22"/>
          <w:szCs w:val="22"/>
          <w:lang w:val="en-US"/>
        </w:rPr>
        <w:t>? Thank you. </w:t>
      </w:r>
    </w:p>
    <w:p w14:paraId="17D2DBA8" w14:textId="44AECC87" w:rsidR="0064226A" w:rsidRPr="0064226A" w:rsidRDefault="0064226A" w:rsidP="007B5317">
      <w:pPr>
        <w:pStyle w:val="paragraph"/>
        <w:ind w:left="2160" w:hanging="2160"/>
        <w:jc w:val="both"/>
        <w:rPr>
          <w:sz w:val="22"/>
          <w:szCs w:val="22"/>
          <w:lang w:val="en-US"/>
        </w:rPr>
      </w:pPr>
      <w:r w:rsidRPr="0064226A">
        <w:rPr>
          <w:b/>
          <w:bCs/>
          <w:sz w:val="22"/>
          <w:szCs w:val="22"/>
          <w:lang w:val="en-US"/>
        </w:rPr>
        <w:t>Unknown Speaker 2:</w:t>
      </w:r>
      <w:r w:rsidRPr="0064226A">
        <w:rPr>
          <w:sz w:val="22"/>
          <w:szCs w:val="22"/>
          <w:lang w:val="en-US"/>
        </w:rPr>
        <w:t> </w:t>
      </w:r>
      <w:r w:rsidR="007B5317" w:rsidRPr="002B6BCB">
        <w:rPr>
          <w:sz w:val="22"/>
          <w:szCs w:val="22"/>
          <w:lang w:val="en-US"/>
        </w:rPr>
        <w:tab/>
      </w:r>
      <w:r w:rsidRPr="0064226A">
        <w:rPr>
          <w:sz w:val="22"/>
          <w:szCs w:val="22"/>
          <w:lang w:val="en-US"/>
        </w:rPr>
        <w:t>So</w:t>
      </w:r>
      <w:r w:rsidR="00631EBB" w:rsidRPr="002B6BCB">
        <w:rPr>
          <w:sz w:val="22"/>
          <w:szCs w:val="22"/>
          <w:lang w:val="en-US"/>
        </w:rPr>
        <w:t>,</w:t>
      </w:r>
      <w:r w:rsidRPr="0064226A">
        <w:rPr>
          <w:sz w:val="22"/>
          <w:szCs w:val="22"/>
          <w:lang w:val="en-US"/>
        </w:rPr>
        <w:t xml:space="preserve"> the </w:t>
      </w:r>
      <w:proofErr w:type="spellStart"/>
      <w:r w:rsidRPr="0064226A">
        <w:rPr>
          <w:sz w:val="22"/>
          <w:szCs w:val="22"/>
          <w:lang w:val="en-US"/>
        </w:rPr>
        <w:t>Ma</w:t>
      </w:r>
      <w:r w:rsidR="00631EBB" w:rsidRPr="002B6BCB">
        <w:rPr>
          <w:sz w:val="22"/>
          <w:szCs w:val="22"/>
          <w:lang w:val="en-US"/>
        </w:rPr>
        <w:t>dinatna</w:t>
      </w:r>
      <w:proofErr w:type="spellEnd"/>
      <w:r w:rsidRPr="0064226A">
        <w:rPr>
          <w:sz w:val="22"/>
          <w:szCs w:val="22"/>
          <w:lang w:val="en-US"/>
        </w:rPr>
        <w:t>, the current occupancy is around between 62 to 63%</w:t>
      </w:r>
      <w:r w:rsidR="00631EBB" w:rsidRPr="002B6BCB">
        <w:rPr>
          <w:sz w:val="22"/>
          <w:szCs w:val="22"/>
          <w:lang w:val="en-US"/>
        </w:rPr>
        <w:t>,</w:t>
      </w:r>
      <w:r w:rsidRPr="0064226A">
        <w:rPr>
          <w:sz w:val="22"/>
          <w:szCs w:val="22"/>
          <w:lang w:val="en-US"/>
        </w:rPr>
        <w:t xml:space="preserve"> Argentin</w:t>
      </w:r>
      <w:r w:rsidR="00631EBB" w:rsidRPr="002B6BCB">
        <w:rPr>
          <w:sz w:val="22"/>
          <w:szCs w:val="22"/>
          <w:lang w:val="en-US"/>
        </w:rPr>
        <w:t>e</w:t>
      </w:r>
      <w:r w:rsidRPr="0064226A">
        <w:rPr>
          <w:sz w:val="22"/>
          <w:szCs w:val="22"/>
          <w:lang w:val="en-US"/>
        </w:rPr>
        <w:t xml:space="preserve"> </w:t>
      </w:r>
      <w:proofErr w:type="spellStart"/>
      <w:r w:rsidRPr="0064226A">
        <w:rPr>
          <w:sz w:val="22"/>
          <w:szCs w:val="22"/>
          <w:lang w:val="en-US"/>
        </w:rPr>
        <w:t>Labo</w:t>
      </w:r>
      <w:r w:rsidR="00631EBB" w:rsidRPr="002B6BCB">
        <w:rPr>
          <w:sz w:val="22"/>
          <w:szCs w:val="22"/>
          <w:lang w:val="en-US"/>
        </w:rPr>
        <w:t>u</w:t>
      </w:r>
      <w:r w:rsidRPr="0064226A">
        <w:rPr>
          <w:sz w:val="22"/>
          <w:szCs w:val="22"/>
          <w:lang w:val="en-US"/>
        </w:rPr>
        <w:t>r</w:t>
      </w:r>
      <w:proofErr w:type="spellEnd"/>
      <w:r w:rsidRPr="0064226A">
        <w:rPr>
          <w:sz w:val="22"/>
          <w:szCs w:val="22"/>
          <w:lang w:val="en-US"/>
        </w:rPr>
        <w:t xml:space="preserve"> </w:t>
      </w:r>
      <w:r w:rsidR="00631EBB" w:rsidRPr="002B6BCB">
        <w:rPr>
          <w:sz w:val="22"/>
          <w:szCs w:val="22"/>
          <w:lang w:val="en-US"/>
        </w:rPr>
        <w:t>C</w:t>
      </w:r>
      <w:r w:rsidRPr="0064226A">
        <w:rPr>
          <w:sz w:val="22"/>
          <w:szCs w:val="22"/>
          <w:lang w:val="en-US"/>
        </w:rPr>
        <w:t>amp is around 61 to 60</w:t>
      </w:r>
      <w:r w:rsidR="00631EBB" w:rsidRPr="002B6BCB">
        <w:rPr>
          <w:sz w:val="22"/>
          <w:szCs w:val="22"/>
          <w:lang w:val="en-US"/>
        </w:rPr>
        <w:t xml:space="preserve">%, </w:t>
      </w:r>
      <w:r w:rsidRPr="0064226A">
        <w:rPr>
          <w:sz w:val="22"/>
          <w:szCs w:val="22"/>
          <w:lang w:val="en-US"/>
        </w:rPr>
        <w:t xml:space="preserve">and the one the </w:t>
      </w:r>
      <w:proofErr w:type="spellStart"/>
      <w:r w:rsidR="00631EBB" w:rsidRPr="002B6BCB">
        <w:rPr>
          <w:sz w:val="22"/>
          <w:szCs w:val="22"/>
          <w:lang w:val="en-US"/>
        </w:rPr>
        <w:t>Mukaynis</w:t>
      </w:r>
      <w:proofErr w:type="spellEnd"/>
      <w:r w:rsidRPr="0064226A">
        <w:rPr>
          <w:sz w:val="22"/>
          <w:szCs w:val="22"/>
          <w:lang w:val="en-US"/>
        </w:rPr>
        <w:t xml:space="preserve"> I believe you are referring to</w:t>
      </w:r>
      <w:r w:rsidR="00631EBB" w:rsidRPr="002B6BCB">
        <w:rPr>
          <w:sz w:val="22"/>
          <w:szCs w:val="22"/>
          <w:lang w:val="en-US"/>
        </w:rPr>
        <w:t>,</w:t>
      </w:r>
      <w:r w:rsidRPr="0064226A">
        <w:rPr>
          <w:sz w:val="22"/>
          <w:szCs w:val="22"/>
          <w:lang w:val="en-US"/>
        </w:rPr>
        <w:t xml:space="preserve"> it was around 30 to 31%. Thank you. </w:t>
      </w:r>
    </w:p>
    <w:p w14:paraId="167C8375" w14:textId="77777777" w:rsidR="0001574C" w:rsidRPr="002B6BCB" w:rsidRDefault="0001574C" w:rsidP="007B5317">
      <w:pPr>
        <w:pStyle w:val="paragraph"/>
        <w:ind w:left="2160" w:hanging="2160"/>
        <w:jc w:val="both"/>
        <w:rPr>
          <w:b/>
          <w:bCs/>
          <w:sz w:val="22"/>
          <w:szCs w:val="22"/>
          <w:lang w:val="en-US"/>
        </w:rPr>
      </w:pPr>
    </w:p>
    <w:p w14:paraId="42BD409D" w14:textId="77777777" w:rsidR="0001574C" w:rsidRPr="002B6BCB" w:rsidRDefault="0001574C" w:rsidP="007B5317">
      <w:pPr>
        <w:pStyle w:val="paragraph"/>
        <w:ind w:left="2160" w:hanging="2160"/>
        <w:jc w:val="both"/>
        <w:rPr>
          <w:b/>
          <w:bCs/>
          <w:sz w:val="22"/>
          <w:szCs w:val="22"/>
          <w:lang w:val="en-US"/>
        </w:rPr>
      </w:pPr>
    </w:p>
    <w:p w14:paraId="5DC9CF9A" w14:textId="41CBCE7C" w:rsidR="0064226A" w:rsidRPr="0064226A" w:rsidRDefault="0064226A" w:rsidP="007B5317">
      <w:pPr>
        <w:pStyle w:val="paragraph"/>
        <w:ind w:left="2160" w:hanging="2160"/>
        <w:jc w:val="both"/>
        <w:rPr>
          <w:sz w:val="22"/>
          <w:szCs w:val="22"/>
          <w:lang w:val="en-US"/>
        </w:rPr>
      </w:pPr>
      <w:r w:rsidRPr="0064226A">
        <w:rPr>
          <w:b/>
          <w:bCs/>
          <w:sz w:val="22"/>
          <w:szCs w:val="22"/>
          <w:lang w:val="en-US"/>
        </w:rPr>
        <w:t>Operator:</w:t>
      </w:r>
      <w:r w:rsidRPr="0064226A">
        <w:rPr>
          <w:sz w:val="22"/>
          <w:szCs w:val="22"/>
          <w:lang w:val="en-US"/>
        </w:rPr>
        <w:t> </w:t>
      </w:r>
      <w:r w:rsidR="007B5317" w:rsidRPr="002B6BCB">
        <w:rPr>
          <w:sz w:val="22"/>
          <w:szCs w:val="22"/>
          <w:lang w:val="en-US"/>
        </w:rPr>
        <w:tab/>
      </w:r>
      <w:r w:rsidRPr="0064226A">
        <w:rPr>
          <w:sz w:val="22"/>
          <w:szCs w:val="22"/>
          <w:lang w:val="en-US"/>
        </w:rPr>
        <w:t xml:space="preserve">Your next question comes from the line of </w:t>
      </w:r>
      <w:r w:rsidR="00DA1AC4" w:rsidRPr="002B6BCB">
        <w:rPr>
          <w:sz w:val="22"/>
          <w:szCs w:val="22"/>
          <w:lang w:val="en-US"/>
        </w:rPr>
        <w:t>Seki Mutukwa</w:t>
      </w:r>
      <w:r w:rsidRPr="0064226A">
        <w:rPr>
          <w:sz w:val="22"/>
          <w:szCs w:val="22"/>
          <w:lang w:val="en-US"/>
        </w:rPr>
        <w:t xml:space="preserve"> with Ashmore. </w:t>
      </w:r>
      <w:r w:rsidR="00DA1AC4" w:rsidRPr="002B6BCB">
        <w:rPr>
          <w:sz w:val="22"/>
          <w:szCs w:val="22"/>
          <w:lang w:val="en-US"/>
        </w:rPr>
        <w:t>Your l</w:t>
      </w:r>
      <w:r w:rsidRPr="0064226A">
        <w:rPr>
          <w:sz w:val="22"/>
          <w:szCs w:val="22"/>
          <w:lang w:val="en-US"/>
        </w:rPr>
        <w:t>ine is now open. </w:t>
      </w:r>
    </w:p>
    <w:p w14:paraId="614772B0" w14:textId="6177F394" w:rsidR="0064226A" w:rsidRPr="0064226A" w:rsidRDefault="0064226A" w:rsidP="007B5317">
      <w:pPr>
        <w:pStyle w:val="paragraph"/>
        <w:ind w:left="2160" w:hanging="2160"/>
        <w:jc w:val="both"/>
        <w:rPr>
          <w:sz w:val="22"/>
          <w:szCs w:val="22"/>
          <w:lang w:val="en-US"/>
        </w:rPr>
      </w:pPr>
      <w:r w:rsidRPr="0064226A">
        <w:rPr>
          <w:b/>
          <w:bCs/>
          <w:sz w:val="22"/>
          <w:szCs w:val="22"/>
          <w:lang w:val="en-US"/>
        </w:rPr>
        <w:t>Seki Mutukwa:</w:t>
      </w:r>
      <w:r w:rsidRPr="0064226A">
        <w:rPr>
          <w:sz w:val="22"/>
          <w:szCs w:val="22"/>
          <w:lang w:val="en-US"/>
        </w:rPr>
        <w:t> </w:t>
      </w:r>
      <w:r w:rsidR="007B5317" w:rsidRPr="002B6BCB">
        <w:rPr>
          <w:sz w:val="22"/>
          <w:szCs w:val="22"/>
          <w:lang w:val="en-US"/>
        </w:rPr>
        <w:tab/>
      </w:r>
      <w:r w:rsidRPr="0064226A">
        <w:rPr>
          <w:sz w:val="22"/>
          <w:szCs w:val="22"/>
          <w:lang w:val="en-US"/>
        </w:rPr>
        <w:t xml:space="preserve">Yeah. </w:t>
      </w:r>
      <w:r w:rsidR="00477DAC" w:rsidRPr="002B6BCB">
        <w:rPr>
          <w:sz w:val="22"/>
          <w:szCs w:val="22"/>
          <w:lang w:val="en-US"/>
        </w:rPr>
        <w:t>S</w:t>
      </w:r>
      <w:r w:rsidRPr="0064226A">
        <w:rPr>
          <w:sz w:val="22"/>
          <w:szCs w:val="22"/>
          <w:lang w:val="en-US"/>
        </w:rPr>
        <w:t>orry. Back again</w:t>
      </w:r>
      <w:r w:rsidR="002B6BCB" w:rsidRPr="002B6BCB">
        <w:rPr>
          <w:sz w:val="22"/>
          <w:szCs w:val="22"/>
          <w:lang w:val="en-US"/>
        </w:rPr>
        <w:t>.</w:t>
      </w:r>
      <w:r w:rsidRPr="0064226A">
        <w:rPr>
          <w:sz w:val="22"/>
          <w:szCs w:val="22"/>
          <w:lang w:val="en-US"/>
        </w:rPr>
        <w:t xml:space="preserve"> </w:t>
      </w:r>
      <w:r w:rsidR="002B6BCB" w:rsidRPr="002B6BCB">
        <w:rPr>
          <w:sz w:val="22"/>
          <w:szCs w:val="22"/>
          <w:lang w:val="en-US"/>
        </w:rPr>
        <w:t>J</w:t>
      </w:r>
      <w:r w:rsidRPr="0064226A">
        <w:rPr>
          <w:sz w:val="22"/>
          <w:szCs w:val="22"/>
          <w:lang w:val="en-US"/>
        </w:rPr>
        <w:t xml:space="preserve">ust on </w:t>
      </w:r>
      <w:r w:rsidR="00477DAC" w:rsidRPr="002B6BCB">
        <w:rPr>
          <w:sz w:val="22"/>
          <w:szCs w:val="22"/>
          <w:lang w:val="en-US"/>
        </w:rPr>
        <w:t>s</w:t>
      </w:r>
      <w:r w:rsidRPr="0064226A">
        <w:rPr>
          <w:sz w:val="22"/>
          <w:szCs w:val="22"/>
          <w:lang w:val="en-US"/>
        </w:rPr>
        <w:t>lide 21, I believe of your deck</w:t>
      </w:r>
      <w:r w:rsidR="00477DAC" w:rsidRPr="002B6BCB">
        <w:rPr>
          <w:sz w:val="22"/>
          <w:szCs w:val="22"/>
          <w:lang w:val="en-US"/>
        </w:rPr>
        <w:t>, t</w:t>
      </w:r>
      <w:r w:rsidRPr="0064226A">
        <w:rPr>
          <w:sz w:val="22"/>
          <w:szCs w:val="22"/>
          <w:lang w:val="en-US"/>
        </w:rPr>
        <w:t>here is a drop in EBITDA between 2024 and 2023. Could you just remind me of what drove perhaps an abnormally high EBITDA in 20</w:t>
      </w:r>
      <w:r w:rsidR="00DB2483" w:rsidRPr="002B6BCB">
        <w:rPr>
          <w:sz w:val="22"/>
          <w:szCs w:val="22"/>
          <w:lang w:val="en-US"/>
        </w:rPr>
        <w:t xml:space="preserve">23 </w:t>
      </w:r>
      <w:r w:rsidRPr="0064226A">
        <w:rPr>
          <w:sz w:val="22"/>
          <w:szCs w:val="22"/>
          <w:lang w:val="en-US"/>
        </w:rPr>
        <w:t>to result in that</w:t>
      </w:r>
      <w:r w:rsidR="00DB2483" w:rsidRPr="002B6BCB">
        <w:rPr>
          <w:sz w:val="22"/>
          <w:szCs w:val="22"/>
          <w:lang w:val="en-US"/>
        </w:rPr>
        <w:t>?</w:t>
      </w:r>
      <w:r w:rsidRPr="0064226A">
        <w:rPr>
          <w:sz w:val="22"/>
          <w:szCs w:val="22"/>
          <w:lang w:val="en-US"/>
        </w:rPr>
        <w:t xml:space="preserve"> Thank you. </w:t>
      </w:r>
    </w:p>
    <w:p w14:paraId="79849691" w14:textId="2C927008" w:rsidR="0064226A" w:rsidRPr="0064226A" w:rsidRDefault="0064226A" w:rsidP="007B5317">
      <w:pPr>
        <w:pStyle w:val="paragraph"/>
        <w:ind w:left="2160" w:hanging="2160"/>
        <w:jc w:val="both"/>
        <w:rPr>
          <w:sz w:val="22"/>
          <w:szCs w:val="22"/>
          <w:lang w:val="en-US"/>
        </w:rPr>
      </w:pPr>
      <w:r w:rsidRPr="0064226A">
        <w:rPr>
          <w:b/>
          <w:bCs/>
          <w:sz w:val="22"/>
          <w:szCs w:val="22"/>
          <w:lang w:val="en-US"/>
        </w:rPr>
        <w:t>Tamer Elsayed:</w:t>
      </w:r>
      <w:r w:rsidRPr="0064226A">
        <w:rPr>
          <w:sz w:val="22"/>
          <w:szCs w:val="22"/>
          <w:lang w:val="en-US"/>
        </w:rPr>
        <w:t> </w:t>
      </w:r>
      <w:r w:rsidR="007B5317" w:rsidRPr="002B6BCB">
        <w:rPr>
          <w:sz w:val="22"/>
          <w:szCs w:val="22"/>
          <w:lang w:val="en-US"/>
        </w:rPr>
        <w:tab/>
      </w:r>
      <w:r w:rsidRPr="0064226A">
        <w:rPr>
          <w:sz w:val="22"/>
          <w:szCs w:val="22"/>
          <w:lang w:val="en-US"/>
        </w:rPr>
        <w:t>Th</w:t>
      </w:r>
      <w:r w:rsidR="00DB2483" w:rsidRPr="002B6BCB">
        <w:rPr>
          <w:sz w:val="22"/>
          <w:szCs w:val="22"/>
          <w:lang w:val="en-US"/>
        </w:rPr>
        <w:t>e</w:t>
      </w:r>
      <w:r w:rsidRPr="0064226A">
        <w:rPr>
          <w:sz w:val="22"/>
          <w:szCs w:val="22"/>
          <w:lang w:val="en-US"/>
        </w:rPr>
        <w:t xml:space="preserve"> decre</w:t>
      </w:r>
      <w:r w:rsidR="002B6BCB" w:rsidRPr="002B6BCB">
        <w:rPr>
          <w:sz w:val="22"/>
          <w:szCs w:val="22"/>
          <w:lang w:val="en-US"/>
        </w:rPr>
        <w:t>ase</w:t>
      </w:r>
      <w:r w:rsidRPr="0064226A">
        <w:rPr>
          <w:sz w:val="22"/>
          <w:szCs w:val="22"/>
          <w:lang w:val="en-US"/>
        </w:rPr>
        <w:t xml:space="preserve"> we are talking</w:t>
      </w:r>
      <w:r w:rsidR="00DB2483" w:rsidRPr="002B6BCB">
        <w:rPr>
          <w:sz w:val="22"/>
          <w:szCs w:val="22"/>
          <w:lang w:val="en-US"/>
        </w:rPr>
        <w:t>, i</w:t>
      </w:r>
      <w:r w:rsidRPr="0064226A">
        <w:rPr>
          <w:sz w:val="22"/>
          <w:szCs w:val="22"/>
          <w:lang w:val="en-US"/>
        </w:rPr>
        <w:t xml:space="preserve">t's only the finance cost impact which is before the finance cost impact here. </w:t>
      </w:r>
      <w:r w:rsidR="00DB2483" w:rsidRPr="002B6BCB">
        <w:rPr>
          <w:sz w:val="22"/>
          <w:szCs w:val="22"/>
          <w:lang w:val="en-US"/>
        </w:rPr>
        <w:t>A</w:t>
      </w:r>
      <w:r w:rsidRPr="0064226A">
        <w:rPr>
          <w:sz w:val="22"/>
          <w:szCs w:val="22"/>
          <w:lang w:val="en-US"/>
        </w:rPr>
        <w:t>nd we have also</w:t>
      </w:r>
      <w:r w:rsidR="00DB2483" w:rsidRPr="002B6BCB">
        <w:rPr>
          <w:sz w:val="22"/>
          <w:szCs w:val="22"/>
          <w:lang w:val="en-US"/>
        </w:rPr>
        <w:t>,</w:t>
      </w:r>
      <w:r w:rsidRPr="0064226A">
        <w:rPr>
          <w:sz w:val="22"/>
          <w:szCs w:val="22"/>
          <w:lang w:val="en-US"/>
        </w:rPr>
        <w:t xml:space="preserve"> last year we had a gain on sale, which is </w:t>
      </w:r>
      <w:r w:rsidRPr="0064226A">
        <w:rPr>
          <w:sz w:val="22"/>
          <w:szCs w:val="22"/>
          <w:lang w:val="en-US"/>
        </w:rPr>
        <w:lastRenderedPageBreak/>
        <w:t>Lu</w:t>
      </w:r>
      <w:r w:rsidR="00DB2483" w:rsidRPr="002B6BCB">
        <w:rPr>
          <w:sz w:val="22"/>
          <w:szCs w:val="22"/>
          <w:lang w:val="en-US"/>
        </w:rPr>
        <w:t xml:space="preserve">sail </w:t>
      </w:r>
      <w:r w:rsidRPr="0064226A">
        <w:rPr>
          <w:sz w:val="22"/>
          <w:szCs w:val="22"/>
          <w:lang w:val="en-US"/>
        </w:rPr>
        <w:t>Golf. So</w:t>
      </w:r>
      <w:r w:rsidR="00DB2483" w:rsidRPr="002B6BCB">
        <w:rPr>
          <w:sz w:val="22"/>
          <w:szCs w:val="22"/>
          <w:lang w:val="en-US"/>
        </w:rPr>
        <w:t>,</w:t>
      </w:r>
      <w:r w:rsidRPr="0064226A">
        <w:rPr>
          <w:sz w:val="22"/>
          <w:szCs w:val="22"/>
          <w:lang w:val="en-US"/>
        </w:rPr>
        <w:t xml:space="preserve"> this number </w:t>
      </w:r>
      <w:r w:rsidR="00DB2483" w:rsidRPr="002B6BCB">
        <w:rPr>
          <w:sz w:val="22"/>
          <w:szCs w:val="22"/>
          <w:lang w:val="en-US"/>
        </w:rPr>
        <w:t>was removed</w:t>
      </w:r>
      <w:r w:rsidRPr="0064226A">
        <w:rPr>
          <w:sz w:val="22"/>
          <w:szCs w:val="22"/>
          <w:lang w:val="en-US"/>
        </w:rPr>
        <w:t xml:space="preserve"> from our </w:t>
      </w:r>
      <w:r w:rsidR="00DB2483" w:rsidRPr="002B6BCB">
        <w:rPr>
          <w:sz w:val="22"/>
          <w:szCs w:val="22"/>
          <w:lang w:val="en-US"/>
        </w:rPr>
        <w:t xml:space="preserve">EBITDA </w:t>
      </w:r>
      <w:r w:rsidRPr="0064226A">
        <w:rPr>
          <w:sz w:val="22"/>
          <w:szCs w:val="22"/>
          <w:lang w:val="en-US"/>
        </w:rPr>
        <w:t xml:space="preserve">this year. This is the main. But if we are talking about </w:t>
      </w:r>
      <w:r w:rsidR="00DB2483" w:rsidRPr="002B6BCB">
        <w:rPr>
          <w:sz w:val="22"/>
          <w:szCs w:val="22"/>
        </w:rPr>
        <w:t>after-interest</w:t>
      </w:r>
      <w:r w:rsidRPr="0064226A">
        <w:rPr>
          <w:sz w:val="22"/>
          <w:szCs w:val="22"/>
          <w:lang w:val="en-US"/>
        </w:rPr>
        <w:t>, the enhancement happens because of the finance cost</w:t>
      </w:r>
      <w:r w:rsidR="00DB2483" w:rsidRPr="002B6BCB">
        <w:rPr>
          <w:sz w:val="22"/>
          <w:szCs w:val="22"/>
          <w:lang w:val="en-US"/>
        </w:rPr>
        <w:t>,</w:t>
      </w:r>
      <w:r w:rsidRPr="0064226A">
        <w:rPr>
          <w:sz w:val="22"/>
          <w:szCs w:val="22"/>
          <w:lang w:val="en-US"/>
        </w:rPr>
        <w:t xml:space="preserve"> saving in finance cost. </w:t>
      </w:r>
    </w:p>
    <w:p w14:paraId="506E8D75" w14:textId="67B8E84A" w:rsidR="0064226A" w:rsidRPr="0064226A" w:rsidRDefault="0064226A" w:rsidP="007B5317">
      <w:pPr>
        <w:pStyle w:val="paragraph"/>
        <w:ind w:left="2160" w:hanging="2160"/>
        <w:jc w:val="both"/>
        <w:rPr>
          <w:sz w:val="22"/>
          <w:szCs w:val="22"/>
          <w:lang w:val="en-US"/>
        </w:rPr>
      </w:pPr>
      <w:r w:rsidRPr="0064226A">
        <w:rPr>
          <w:b/>
          <w:bCs/>
          <w:sz w:val="22"/>
          <w:szCs w:val="22"/>
          <w:lang w:val="en-US"/>
        </w:rPr>
        <w:t>Seki Mutukwa:</w:t>
      </w:r>
      <w:r w:rsidRPr="0064226A">
        <w:rPr>
          <w:sz w:val="22"/>
          <w:szCs w:val="22"/>
          <w:lang w:val="en-US"/>
        </w:rPr>
        <w:t> </w:t>
      </w:r>
      <w:r w:rsidR="007B5317" w:rsidRPr="002B6BCB">
        <w:rPr>
          <w:sz w:val="22"/>
          <w:szCs w:val="22"/>
          <w:lang w:val="en-US"/>
        </w:rPr>
        <w:tab/>
      </w:r>
      <w:r w:rsidR="00DB2483" w:rsidRPr="002B6BCB">
        <w:rPr>
          <w:sz w:val="22"/>
          <w:szCs w:val="22"/>
          <w:lang w:val="en-US"/>
        </w:rPr>
        <w:t>Okay. And h</w:t>
      </w:r>
      <w:r w:rsidRPr="0064226A">
        <w:rPr>
          <w:sz w:val="22"/>
          <w:szCs w:val="22"/>
          <w:lang w:val="en-US"/>
        </w:rPr>
        <w:t>ow big was that gain last year</w:t>
      </w:r>
      <w:r w:rsidR="00DA1AC4" w:rsidRPr="002B6BCB">
        <w:rPr>
          <w:sz w:val="22"/>
          <w:szCs w:val="22"/>
          <w:lang w:val="en-US"/>
        </w:rPr>
        <w:t xml:space="preserve"> f</w:t>
      </w:r>
      <w:r w:rsidRPr="0064226A">
        <w:rPr>
          <w:sz w:val="22"/>
          <w:szCs w:val="22"/>
          <w:lang w:val="en-US"/>
        </w:rPr>
        <w:t>rom the Lu</w:t>
      </w:r>
      <w:r w:rsidR="00DA1AC4" w:rsidRPr="002B6BCB">
        <w:rPr>
          <w:sz w:val="22"/>
          <w:szCs w:val="22"/>
          <w:lang w:val="en-US"/>
        </w:rPr>
        <w:t>sail</w:t>
      </w:r>
      <w:r w:rsidRPr="0064226A">
        <w:rPr>
          <w:sz w:val="22"/>
          <w:szCs w:val="22"/>
          <w:lang w:val="en-US"/>
        </w:rPr>
        <w:t xml:space="preserve"> G</w:t>
      </w:r>
      <w:r w:rsidR="00DA1AC4" w:rsidRPr="002B6BCB">
        <w:rPr>
          <w:sz w:val="22"/>
          <w:szCs w:val="22"/>
          <w:lang w:val="en-US"/>
        </w:rPr>
        <w:t>o</w:t>
      </w:r>
      <w:r w:rsidRPr="0064226A">
        <w:rPr>
          <w:sz w:val="22"/>
          <w:szCs w:val="22"/>
          <w:lang w:val="en-US"/>
        </w:rPr>
        <w:t>lf</w:t>
      </w:r>
      <w:r w:rsidR="00DA1AC4" w:rsidRPr="002B6BCB">
        <w:rPr>
          <w:sz w:val="22"/>
          <w:szCs w:val="22"/>
          <w:lang w:val="en-US"/>
        </w:rPr>
        <w:t>?</w:t>
      </w:r>
      <w:r w:rsidRPr="0064226A">
        <w:rPr>
          <w:sz w:val="22"/>
          <w:szCs w:val="22"/>
          <w:lang w:val="en-US"/>
        </w:rPr>
        <w:t> </w:t>
      </w:r>
    </w:p>
    <w:p w14:paraId="6DD4E4D0" w14:textId="72349C84" w:rsidR="0064226A" w:rsidRPr="0064226A" w:rsidRDefault="0064226A" w:rsidP="007B5317">
      <w:pPr>
        <w:pStyle w:val="paragraph"/>
        <w:ind w:left="2160" w:hanging="2160"/>
        <w:jc w:val="both"/>
        <w:rPr>
          <w:sz w:val="22"/>
          <w:szCs w:val="22"/>
          <w:lang w:val="en-US"/>
        </w:rPr>
      </w:pPr>
      <w:r w:rsidRPr="0064226A">
        <w:rPr>
          <w:b/>
          <w:bCs/>
          <w:sz w:val="22"/>
          <w:szCs w:val="22"/>
          <w:lang w:val="en-US"/>
        </w:rPr>
        <w:t>Tamer Elsayed:</w:t>
      </w:r>
      <w:r w:rsidRPr="0064226A">
        <w:rPr>
          <w:sz w:val="22"/>
          <w:szCs w:val="22"/>
          <w:lang w:val="en-US"/>
        </w:rPr>
        <w:t> </w:t>
      </w:r>
      <w:r w:rsidR="007B5317" w:rsidRPr="002B6BCB">
        <w:rPr>
          <w:sz w:val="22"/>
          <w:szCs w:val="22"/>
          <w:lang w:val="en-US"/>
        </w:rPr>
        <w:tab/>
      </w:r>
      <w:r w:rsidRPr="0064226A">
        <w:rPr>
          <w:sz w:val="22"/>
          <w:szCs w:val="22"/>
          <w:lang w:val="en-US"/>
        </w:rPr>
        <w:t>It</w:t>
      </w:r>
      <w:r w:rsidR="00DB2483" w:rsidRPr="002B6BCB">
        <w:rPr>
          <w:sz w:val="22"/>
          <w:szCs w:val="22"/>
          <w:lang w:val="en-US"/>
        </w:rPr>
        <w:t>’s</w:t>
      </w:r>
      <w:r w:rsidRPr="0064226A">
        <w:rPr>
          <w:sz w:val="22"/>
          <w:szCs w:val="22"/>
          <w:lang w:val="en-US"/>
        </w:rPr>
        <w:t xml:space="preserve"> </w:t>
      </w:r>
      <w:r w:rsidR="00DB2483" w:rsidRPr="002B6BCB">
        <w:rPr>
          <w:sz w:val="22"/>
          <w:szCs w:val="22"/>
          <w:lang w:val="en-US"/>
        </w:rPr>
        <w:t xml:space="preserve">QR </w:t>
      </w:r>
      <w:r w:rsidRPr="0064226A">
        <w:rPr>
          <w:sz w:val="22"/>
          <w:szCs w:val="22"/>
          <w:lang w:val="en-US"/>
        </w:rPr>
        <w:t>490</w:t>
      </w:r>
      <w:r w:rsidR="00DA1AC4" w:rsidRPr="002B6BCB">
        <w:rPr>
          <w:sz w:val="22"/>
          <w:szCs w:val="22"/>
          <w:lang w:val="en-US"/>
        </w:rPr>
        <w:t xml:space="preserve"> million</w:t>
      </w:r>
      <w:r w:rsidRPr="0064226A">
        <w:rPr>
          <w:sz w:val="22"/>
          <w:szCs w:val="22"/>
          <w:lang w:val="en-US"/>
        </w:rPr>
        <w:t>. </w:t>
      </w:r>
    </w:p>
    <w:p w14:paraId="0B9D24C4" w14:textId="62490AF8" w:rsidR="0064226A" w:rsidRPr="0064226A" w:rsidRDefault="0064226A" w:rsidP="007B5317">
      <w:pPr>
        <w:pStyle w:val="paragraph"/>
        <w:ind w:left="2160" w:hanging="2160"/>
        <w:jc w:val="both"/>
        <w:rPr>
          <w:sz w:val="22"/>
          <w:szCs w:val="22"/>
          <w:lang w:val="en-US"/>
        </w:rPr>
      </w:pPr>
      <w:r w:rsidRPr="0064226A">
        <w:rPr>
          <w:b/>
          <w:bCs/>
          <w:sz w:val="22"/>
          <w:szCs w:val="22"/>
          <w:lang w:val="en-US"/>
        </w:rPr>
        <w:t>Seki Mutukwa:</w:t>
      </w:r>
      <w:r w:rsidRPr="0064226A">
        <w:rPr>
          <w:sz w:val="22"/>
          <w:szCs w:val="22"/>
          <w:lang w:val="en-US"/>
        </w:rPr>
        <w:t> </w:t>
      </w:r>
      <w:r w:rsidR="007B5317" w:rsidRPr="002B6BCB">
        <w:rPr>
          <w:sz w:val="22"/>
          <w:szCs w:val="22"/>
          <w:lang w:val="en-US"/>
        </w:rPr>
        <w:tab/>
      </w:r>
      <w:r w:rsidR="00DB2483" w:rsidRPr="002B6BCB">
        <w:rPr>
          <w:sz w:val="22"/>
          <w:szCs w:val="22"/>
          <w:lang w:val="en-US"/>
        </w:rPr>
        <w:t xml:space="preserve">Okay. </w:t>
      </w:r>
      <w:r w:rsidRPr="0064226A">
        <w:rPr>
          <w:sz w:val="22"/>
          <w:szCs w:val="22"/>
          <w:lang w:val="en-US"/>
        </w:rPr>
        <w:t>Perfect. Thank you. </w:t>
      </w:r>
    </w:p>
    <w:p w14:paraId="36D709F6" w14:textId="56223833" w:rsidR="0064226A" w:rsidRPr="0064226A" w:rsidRDefault="0064226A" w:rsidP="007B5317">
      <w:pPr>
        <w:pStyle w:val="paragraph"/>
        <w:ind w:left="2160" w:hanging="2160"/>
        <w:jc w:val="both"/>
        <w:rPr>
          <w:sz w:val="22"/>
          <w:szCs w:val="22"/>
          <w:lang w:val="en-US"/>
        </w:rPr>
      </w:pPr>
      <w:r w:rsidRPr="0064226A">
        <w:rPr>
          <w:b/>
          <w:bCs/>
          <w:sz w:val="22"/>
          <w:szCs w:val="22"/>
          <w:lang w:val="en-US"/>
        </w:rPr>
        <w:t>Tamer Elsayed:</w:t>
      </w:r>
      <w:r w:rsidRPr="0064226A">
        <w:rPr>
          <w:sz w:val="22"/>
          <w:szCs w:val="22"/>
          <w:lang w:val="en-US"/>
        </w:rPr>
        <w:t> </w:t>
      </w:r>
      <w:r w:rsidR="007B5317" w:rsidRPr="002B6BCB">
        <w:rPr>
          <w:sz w:val="22"/>
          <w:szCs w:val="22"/>
          <w:lang w:val="en-US"/>
        </w:rPr>
        <w:tab/>
      </w:r>
      <w:r w:rsidRPr="0064226A">
        <w:rPr>
          <w:sz w:val="22"/>
          <w:szCs w:val="22"/>
          <w:lang w:val="en-US"/>
        </w:rPr>
        <w:t>Thank you. </w:t>
      </w:r>
    </w:p>
    <w:p w14:paraId="62598AFD" w14:textId="200F6930" w:rsidR="0064226A" w:rsidRPr="0064226A" w:rsidRDefault="0064226A" w:rsidP="007B5317">
      <w:pPr>
        <w:pStyle w:val="paragraph"/>
        <w:ind w:left="2160" w:hanging="2160"/>
        <w:jc w:val="both"/>
        <w:rPr>
          <w:sz w:val="22"/>
          <w:szCs w:val="22"/>
          <w:lang w:val="en-US"/>
        </w:rPr>
      </w:pPr>
      <w:r w:rsidRPr="0064226A">
        <w:rPr>
          <w:b/>
          <w:bCs/>
          <w:sz w:val="22"/>
          <w:szCs w:val="22"/>
          <w:lang w:val="en-US"/>
        </w:rPr>
        <w:t>Operator:</w:t>
      </w:r>
      <w:r w:rsidRPr="0064226A">
        <w:rPr>
          <w:sz w:val="22"/>
          <w:szCs w:val="22"/>
          <w:lang w:val="en-US"/>
        </w:rPr>
        <w:t> </w:t>
      </w:r>
      <w:r w:rsidR="007B5317" w:rsidRPr="002B6BCB">
        <w:rPr>
          <w:sz w:val="22"/>
          <w:szCs w:val="22"/>
          <w:lang w:val="en-US"/>
        </w:rPr>
        <w:tab/>
      </w:r>
      <w:r w:rsidRPr="0064226A">
        <w:rPr>
          <w:sz w:val="22"/>
          <w:szCs w:val="22"/>
          <w:lang w:val="en-US"/>
        </w:rPr>
        <w:t xml:space="preserve">Again, if you would like to ask a question, please press </w:t>
      </w:r>
      <w:r w:rsidR="00DA1AC4" w:rsidRPr="002B6BCB">
        <w:rPr>
          <w:sz w:val="22"/>
          <w:szCs w:val="22"/>
          <w:lang w:val="en-US"/>
        </w:rPr>
        <w:t>star one</w:t>
      </w:r>
      <w:r w:rsidRPr="0064226A">
        <w:rPr>
          <w:sz w:val="22"/>
          <w:szCs w:val="22"/>
          <w:lang w:val="en-US"/>
        </w:rPr>
        <w:t xml:space="preserve"> on your telephone keypad. Thank you. There are no further questions. I would now </w:t>
      </w:r>
      <w:r w:rsidR="00DA1AC4" w:rsidRPr="002B6BCB">
        <w:rPr>
          <w:sz w:val="22"/>
          <w:szCs w:val="22"/>
          <w:lang w:val="en-US"/>
        </w:rPr>
        <w:t xml:space="preserve">like to </w:t>
      </w:r>
      <w:r w:rsidRPr="0064226A">
        <w:rPr>
          <w:sz w:val="22"/>
          <w:szCs w:val="22"/>
          <w:lang w:val="en-US"/>
        </w:rPr>
        <w:t>turn the call back over to Bobby for any remarks. </w:t>
      </w:r>
    </w:p>
    <w:p w14:paraId="50767481" w14:textId="77DDF554" w:rsidR="0064226A" w:rsidRPr="0064226A" w:rsidRDefault="0064226A" w:rsidP="007B5317">
      <w:pPr>
        <w:pStyle w:val="paragraph"/>
        <w:ind w:left="2160" w:hanging="2160"/>
        <w:jc w:val="both"/>
        <w:rPr>
          <w:sz w:val="22"/>
          <w:szCs w:val="22"/>
          <w:lang w:val="en-US"/>
        </w:rPr>
      </w:pPr>
      <w:r w:rsidRPr="0064226A">
        <w:rPr>
          <w:b/>
          <w:bCs/>
          <w:sz w:val="22"/>
          <w:szCs w:val="22"/>
          <w:lang w:val="en-US"/>
        </w:rPr>
        <w:t>Bobby Sarkar:</w:t>
      </w:r>
      <w:r w:rsidRPr="0064226A">
        <w:rPr>
          <w:sz w:val="22"/>
          <w:szCs w:val="22"/>
          <w:lang w:val="en-US"/>
        </w:rPr>
        <w:t> </w:t>
      </w:r>
      <w:r w:rsidR="007B5317" w:rsidRPr="002B6BCB">
        <w:rPr>
          <w:sz w:val="22"/>
          <w:szCs w:val="22"/>
          <w:lang w:val="en-US"/>
        </w:rPr>
        <w:tab/>
      </w:r>
      <w:r w:rsidRPr="0064226A">
        <w:rPr>
          <w:sz w:val="22"/>
          <w:szCs w:val="22"/>
          <w:lang w:val="en-US"/>
        </w:rPr>
        <w:t>Thank you, operator. If there are no further questions, we can end the call for today. I wan</w:t>
      </w:r>
      <w:r w:rsidR="00DA1AC4" w:rsidRPr="002B6BCB">
        <w:rPr>
          <w:sz w:val="22"/>
          <w:szCs w:val="22"/>
          <w:lang w:val="en-US"/>
        </w:rPr>
        <w:t>t to</w:t>
      </w:r>
      <w:r w:rsidRPr="0064226A">
        <w:rPr>
          <w:sz w:val="22"/>
          <w:szCs w:val="22"/>
          <w:lang w:val="en-US"/>
        </w:rPr>
        <w:t xml:space="preserve"> thank Tam</w:t>
      </w:r>
      <w:r w:rsidR="00DA1AC4" w:rsidRPr="002B6BCB">
        <w:rPr>
          <w:sz w:val="22"/>
          <w:szCs w:val="22"/>
          <w:lang w:val="en-US"/>
        </w:rPr>
        <w:t>er</w:t>
      </w:r>
      <w:r w:rsidRPr="0064226A">
        <w:rPr>
          <w:sz w:val="22"/>
          <w:szCs w:val="22"/>
          <w:lang w:val="en-US"/>
        </w:rPr>
        <w:t xml:space="preserve"> and the rest of the team for taking the time to answer our questions and we will pick this up again next quarter. Thanks</w:t>
      </w:r>
      <w:r w:rsidR="00DA1AC4" w:rsidRPr="002B6BCB">
        <w:rPr>
          <w:sz w:val="22"/>
          <w:szCs w:val="22"/>
          <w:lang w:val="en-US"/>
        </w:rPr>
        <w:t>,</w:t>
      </w:r>
      <w:r w:rsidRPr="0064226A">
        <w:rPr>
          <w:sz w:val="22"/>
          <w:szCs w:val="22"/>
          <w:lang w:val="en-US"/>
        </w:rPr>
        <w:t xml:space="preserve"> everyone. </w:t>
      </w:r>
    </w:p>
    <w:p w14:paraId="08C45DBF" w14:textId="77777777" w:rsidR="00DA1AC4" w:rsidRPr="002B6BCB" w:rsidRDefault="0064226A" w:rsidP="007B5317">
      <w:pPr>
        <w:pStyle w:val="paragraph"/>
        <w:ind w:left="2160" w:hanging="2160"/>
        <w:jc w:val="both"/>
        <w:rPr>
          <w:sz w:val="22"/>
          <w:szCs w:val="22"/>
          <w:lang w:val="en-US"/>
        </w:rPr>
      </w:pPr>
      <w:r w:rsidRPr="0064226A">
        <w:rPr>
          <w:b/>
          <w:bCs/>
          <w:sz w:val="22"/>
          <w:szCs w:val="22"/>
          <w:lang w:val="en-US"/>
        </w:rPr>
        <w:t>Tamer Elsayed: </w:t>
      </w:r>
      <w:r w:rsidR="007B5317" w:rsidRPr="002B6BCB">
        <w:rPr>
          <w:b/>
          <w:bCs/>
          <w:sz w:val="22"/>
          <w:szCs w:val="22"/>
          <w:lang w:val="en-US"/>
        </w:rPr>
        <w:tab/>
      </w:r>
      <w:r w:rsidRPr="0064226A">
        <w:rPr>
          <w:sz w:val="22"/>
          <w:szCs w:val="22"/>
          <w:lang w:val="en-US"/>
        </w:rPr>
        <w:t xml:space="preserve">Thank you. </w:t>
      </w:r>
    </w:p>
    <w:p w14:paraId="3A04A72A" w14:textId="764B96EA" w:rsidR="0064226A" w:rsidRPr="0064226A" w:rsidRDefault="0064226A" w:rsidP="007B5317">
      <w:pPr>
        <w:pStyle w:val="paragraph"/>
        <w:ind w:left="2160" w:hanging="2160"/>
        <w:jc w:val="both"/>
        <w:rPr>
          <w:sz w:val="22"/>
          <w:szCs w:val="22"/>
          <w:lang w:val="en-US"/>
        </w:rPr>
      </w:pPr>
      <w:r w:rsidRPr="0064226A">
        <w:rPr>
          <w:b/>
          <w:bCs/>
          <w:sz w:val="22"/>
          <w:szCs w:val="22"/>
          <w:lang w:val="en-US"/>
        </w:rPr>
        <w:t>Operator:</w:t>
      </w:r>
      <w:r w:rsidRPr="0064226A">
        <w:rPr>
          <w:sz w:val="22"/>
          <w:szCs w:val="22"/>
          <w:lang w:val="en-US"/>
        </w:rPr>
        <w:t> </w:t>
      </w:r>
      <w:r w:rsidR="007B5317" w:rsidRPr="002B6BCB">
        <w:rPr>
          <w:sz w:val="22"/>
          <w:szCs w:val="22"/>
          <w:lang w:val="en-US"/>
        </w:rPr>
        <w:tab/>
      </w:r>
      <w:r w:rsidRPr="0064226A">
        <w:rPr>
          <w:sz w:val="22"/>
          <w:szCs w:val="22"/>
          <w:lang w:val="en-US"/>
        </w:rPr>
        <w:t>That concludes today's conference</w:t>
      </w:r>
      <w:r w:rsidR="00DA1AC4" w:rsidRPr="002B6BCB">
        <w:rPr>
          <w:sz w:val="22"/>
          <w:szCs w:val="22"/>
          <w:lang w:val="en-US"/>
        </w:rPr>
        <w:t xml:space="preserve"> call</w:t>
      </w:r>
      <w:r w:rsidRPr="0064226A">
        <w:rPr>
          <w:sz w:val="22"/>
          <w:szCs w:val="22"/>
          <w:lang w:val="en-US"/>
        </w:rPr>
        <w:t>. Thank you all for joining. You may now disconnect. </w:t>
      </w:r>
    </w:p>
    <w:p w14:paraId="5F8DC36F" w14:textId="77777777" w:rsidR="0064226A" w:rsidRPr="0064226A" w:rsidRDefault="0064226A" w:rsidP="0064226A">
      <w:pPr>
        <w:pStyle w:val="paragraph"/>
        <w:ind w:left="2160" w:hanging="2160"/>
        <w:jc w:val="both"/>
        <w:rPr>
          <w:sz w:val="22"/>
          <w:szCs w:val="22"/>
          <w:lang w:val="en-US"/>
        </w:rPr>
      </w:pPr>
      <w:r w:rsidRPr="0064226A">
        <w:rPr>
          <w:sz w:val="22"/>
          <w:szCs w:val="22"/>
          <w:lang w:val="en-US"/>
        </w:rPr>
        <w:t> </w:t>
      </w:r>
    </w:p>
    <w:p w14:paraId="553945F8" w14:textId="1CE40E5A" w:rsidR="004E2294" w:rsidRPr="002B6BCB" w:rsidRDefault="00D174A9" w:rsidP="00866FD0">
      <w:pPr>
        <w:pStyle w:val="paragraph"/>
        <w:spacing w:before="0" w:beforeAutospacing="0" w:after="0" w:afterAutospacing="0"/>
        <w:ind w:left="2160" w:hanging="2160"/>
        <w:jc w:val="both"/>
        <w:textAlignment w:val="baseline"/>
        <w:rPr>
          <w:sz w:val="22"/>
          <w:szCs w:val="22"/>
        </w:rPr>
      </w:pPr>
      <w:r w:rsidRPr="002B6BCB">
        <w:rPr>
          <w:sz w:val="22"/>
          <w:szCs w:val="22"/>
        </w:rPr>
        <w:tab/>
      </w:r>
    </w:p>
    <w:p w14:paraId="1054122B" w14:textId="77777777" w:rsidR="0064226A" w:rsidRPr="002B6BCB" w:rsidRDefault="0064226A" w:rsidP="00866FD0">
      <w:pPr>
        <w:pStyle w:val="paragraph"/>
        <w:spacing w:before="0" w:beforeAutospacing="0" w:after="0" w:afterAutospacing="0"/>
        <w:ind w:left="2160" w:hanging="2160"/>
        <w:jc w:val="both"/>
        <w:textAlignment w:val="baseline"/>
        <w:rPr>
          <w:color w:val="000000" w:themeColor="text1"/>
          <w:sz w:val="22"/>
          <w:szCs w:val="22"/>
        </w:rPr>
      </w:pPr>
    </w:p>
    <w:sectPr w:rsidR="0064226A" w:rsidRPr="002B6BCB" w:rsidSect="00D174A9">
      <w:headerReference w:type="default" r:id="rId8"/>
      <w:footerReference w:type="even" r:id="rId9"/>
      <w:footerReference w:type="default" r:id="rId10"/>
      <w:pgSz w:w="12240" w:h="15840"/>
      <w:pgMar w:top="1440" w:right="108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D56F6" w14:textId="77777777" w:rsidR="00D3398E" w:rsidRDefault="00D3398E">
      <w:pPr>
        <w:spacing w:after="0" w:line="240" w:lineRule="auto"/>
      </w:pPr>
      <w:r>
        <w:separator/>
      </w:r>
    </w:p>
  </w:endnote>
  <w:endnote w:type="continuationSeparator" w:id="0">
    <w:p w14:paraId="5B926CBC" w14:textId="77777777" w:rsidR="00D3398E" w:rsidRDefault="00D3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6A85F82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08E8A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6F40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286E6C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C4F22CD" w14:textId="7A6AF934" w:rsidR="00930F33" w:rsidRPr="009C3AF0" w:rsidRDefault="00834EAF">
    <w:pPr>
      <w:pStyle w:val="Footer"/>
      <w:rPr>
        <w:rFonts w:ascii="Arial" w:hAnsi="Arial" w:cs="Arial"/>
        <w:color w:val="BFBFBF" w:themeColor="background1" w:themeShade="BF"/>
      </w:rPr>
    </w:pPr>
    <w:r>
      <w:rPr>
        <w:rFonts w:ascii="Arial" w:hAnsi="Arial" w:cs="Arial"/>
        <w:color w:val="BFBFBF" w:themeColor="background1" w:themeShade="BF"/>
      </w:rPr>
      <w:t>streamlinedcommunications.com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154E2" w14:textId="77777777" w:rsidR="00D3398E" w:rsidRDefault="00D3398E">
      <w:pPr>
        <w:spacing w:after="0" w:line="240" w:lineRule="auto"/>
      </w:pPr>
      <w:r>
        <w:separator/>
      </w:r>
    </w:p>
  </w:footnote>
  <w:footnote w:type="continuationSeparator" w:id="0">
    <w:p w14:paraId="165657F6" w14:textId="77777777" w:rsidR="00D3398E" w:rsidRDefault="00D33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5EF22" w14:textId="77777777" w:rsidR="00834EAF" w:rsidRDefault="00834EAF" w:rsidP="00834EAF">
    <w:pPr>
      <w:pStyle w:val="Header"/>
      <w:rPr>
        <w:noProof/>
      </w:rPr>
    </w:pPr>
    <w:r>
      <w:rPr>
        <w:noProof/>
      </w:rPr>
      <w:t xml:space="preserve">                                                               </w:t>
    </w:r>
  </w:p>
  <w:p w14:paraId="08A7F422" w14:textId="7633C51D" w:rsidR="006E2A8C" w:rsidRPr="00834EAF" w:rsidRDefault="00834EAF" w:rsidP="00834EAF">
    <w:pPr>
      <w:pStyle w:val="Header"/>
    </w:pPr>
    <w:r>
      <w:rPr>
        <w:noProof/>
      </w:rPr>
      <w:tab/>
    </w:r>
    <w:r>
      <w:rPr>
        <w:noProof/>
      </w:rPr>
      <w:drawing>
        <wp:inline distT="0" distB="0" distL="0" distR="0" wp14:anchorId="6361F988" wp14:editId="60B1753A">
          <wp:extent cx="2471420" cy="582930"/>
          <wp:effectExtent l="0" t="0" r="5080" b="7620"/>
          <wp:docPr id="953060778" name="Picture 95306077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420" cy="582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6D31897"/>
    <w:multiLevelType w:val="hybridMultilevel"/>
    <w:tmpl w:val="AE6AC4EA"/>
    <w:lvl w:ilvl="0" w:tplc="3D6841CC">
      <w:numFmt w:val="bullet"/>
      <w:lvlText w:val=""/>
      <w:lvlJc w:val="left"/>
      <w:pPr>
        <w:ind w:left="720" w:hanging="360"/>
      </w:pPr>
      <w:rPr>
        <w:rFonts w:ascii="Symbol" w:eastAsiaTheme="minorEastAsia"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C480DDF"/>
    <w:multiLevelType w:val="hybridMultilevel"/>
    <w:tmpl w:val="555870E8"/>
    <w:lvl w:ilvl="0" w:tplc="5DAE6926">
      <w:numFmt w:val="bullet"/>
      <w:lvlText w:val=""/>
      <w:lvlJc w:val="left"/>
      <w:pPr>
        <w:ind w:left="432" w:hanging="360"/>
      </w:pPr>
      <w:rPr>
        <w:rFonts w:ascii="Symbol" w:eastAsia="Times New Roman" w:hAnsi="Symbol" w:cs="Times New Roman" w:hint="default"/>
      </w:rPr>
    </w:lvl>
    <w:lvl w:ilvl="1" w:tplc="34090003" w:tentative="1">
      <w:start w:val="1"/>
      <w:numFmt w:val="bullet"/>
      <w:lvlText w:val="o"/>
      <w:lvlJc w:val="left"/>
      <w:pPr>
        <w:ind w:left="1152" w:hanging="360"/>
      </w:pPr>
      <w:rPr>
        <w:rFonts w:ascii="Courier New" w:hAnsi="Courier New" w:cs="Courier New" w:hint="default"/>
      </w:rPr>
    </w:lvl>
    <w:lvl w:ilvl="2" w:tplc="34090005" w:tentative="1">
      <w:start w:val="1"/>
      <w:numFmt w:val="bullet"/>
      <w:lvlText w:val=""/>
      <w:lvlJc w:val="left"/>
      <w:pPr>
        <w:ind w:left="1872" w:hanging="360"/>
      </w:pPr>
      <w:rPr>
        <w:rFonts w:ascii="Wingdings" w:hAnsi="Wingdings" w:hint="default"/>
      </w:rPr>
    </w:lvl>
    <w:lvl w:ilvl="3" w:tplc="34090001" w:tentative="1">
      <w:start w:val="1"/>
      <w:numFmt w:val="bullet"/>
      <w:lvlText w:val=""/>
      <w:lvlJc w:val="left"/>
      <w:pPr>
        <w:ind w:left="2592" w:hanging="360"/>
      </w:pPr>
      <w:rPr>
        <w:rFonts w:ascii="Symbol" w:hAnsi="Symbol" w:hint="default"/>
      </w:rPr>
    </w:lvl>
    <w:lvl w:ilvl="4" w:tplc="34090003" w:tentative="1">
      <w:start w:val="1"/>
      <w:numFmt w:val="bullet"/>
      <w:lvlText w:val="o"/>
      <w:lvlJc w:val="left"/>
      <w:pPr>
        <w:ind w:left="3312" w:hanging="360"/>
      </w:pPr>
      <w:rPr>
        <w:rFonts w:ascii="Courier New" w:hAnsi="Courier New" w:cs="Courier New" w:hint="default"/>
      </w:rPr>
    </w:lvl>
    <w:lvl w:ilvl="5" w:tplc="34090005" w:tentative="1">
      <w:start w:val="1"/>
      <w:numFmt w:val="bullet"/>
      <w:lvlText w:val=""/>
      <w:lvlJc w:val="left"/>
      <w:pPr>
        <w:ind w:left="4032" w:hanging="360"/>
      </w:pPr>
      <w:rPr>
        <w:rFonts w:ascii="Wingdings" w:hAnsi="Wingdings" w:hint="default"/>
      </w:rPr>
    </w:lvl>
    <w:lvl w:ilvl="6" w:tplc="34090001" w:tentative="1">
      <w:start w:val="1"/>
      <w:numFmt w:val="bullet"/>
      <w:lvlText w:val=""/>
      <w:lvlJc w:val="left"/>
      <w:pPr>
        <w:ind w:left="4752" w:hanging="360"/>
      </w:pPr>
      <w:rPr>
        <w:rFonts w:ascii="Symbol" w:hAnsi="Symbol" w:hint="default"/>
      </w:rPr>
    </w:lvl>
    <w:lvl w:ilvl="7" w:tplc="34090003" w:tentative="1">
      <w:start w:val="1"/>
      <w:numFmt w:val="bullet"/>
      <w:lvlText w:val="o"/>
      <w:lvlJc w:val="left"/>
      <w:pPr>
        <w:ind w:left="5472" w:hanging="360"/>
      </w:pPr>
      <w:rPr>
        <w:rFonts w:ascii="Courier New" w:hAnsi="Courier New" w:cs="Courier New" w:hint="default"/>
      </w:rPr>
    </w:lvl>
    <w:lvl w:ilvl="8" w:tplc="34090005" w:tentative="1">
      <w:start w:val="1"/>
      <w:numFmt w:val="bullet"/>
      <w:lvlText w:val=""/>
      <w:lvlJc w:val="left"/>
      <w:pPr>
        <w:ind w:left="6192" w:hanging="360"/>
      </w:pPr>
      <w:rPr>
        <w:rFonts w:ascii="Wingdings" w:hAnsi="Wingdings" w:hint="default"/>
      </w:rPr>
    </w:lvl>
  </w:abstractNum>
  <w:abstractNum w:abstractNumId="11" w15:restartNumberingAfterBreak="0">
    <w:nsid w:val="37491DC7"/>
    <w:multiLevelType w:val="hybridMultilevel"/>
    <w:tmpl w:val="828E0A34"/>
    <w:lvl w:ilvl="0" w:tplc="556A5E64">
      <w:numFmt w:val="bullet"/>
      <w:lvlText w:val=""/>
      <w:lvlJc w:val="left"/>
      <w:pPr>
        <w:ind w:left="720" w:hanging="360"/>
      </w:pPr>
      <w:rPr>
        <w:rFonts w:ascii="Symbol" w:eastAsiaTheme="minorHAnsi"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C140137"/>
    <w:multiLevelType w:val="hybridMultilevel"/>
    <w:tmpl w:val="7182E77C"/>
    <w:lvl w:ilvl="0" w:tplc="395CD0E6">
      <w:numFmt w:val="bullet"/>
      <w:lvlText w:val=""/>
      <w:lvlJc w:val="left"/>
      <w:pPr>
        <w:ind w:left="1800" w:hanging="360"/>
      </w:pPr>
      <w:rPr>
        <w:rFonts w:ascii="Symbol" w:eastAsia="Times New Roman" w:hAnsi="Symbol" w:cs="Times New Roman"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724F1CD2"/>
    <w:multiLevelType w:val="hybridMultilevel"/>
    <w:tmpl w:val="E3688C6E"/>
    <w:lvl w:ilvl="0" w:tplc="29646BE0">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6B841A0"/>
    <w:multiLevelType w:val="hybridMultilevel"/>
    <w:tmpl w:val="BB125280"/>
    <w:lvl w:ilvl="0" w:tplc="395CD0E6">
      <w:numFmt w:val="bullet"/>
      <w:lvlText w:val=""/>
      <w:lvlJc w:val="left"/>
      <w:pPr>
        <w:ind w:left="1080" w:hanging="360"/>
      </w:pPr>
      <w:rPr>
        <w:rFonts w:ascii="Symbol" w:eastAsia="Times New Roman" w:hAnsi="Symbol" w:cs="Times New Roman"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1758288287">
    <w:abstractNumId w:val="8"/>
  </w:num>
  <w:num w:numId="2" w16cid:durableId="1426608070">
    <w:abstractNumId w:val="6"/>
  </w:num>
  <w:num w:numId="3" w16cid:durableId="1015615073">
    <w:abstractNumId w:val="5"/>
  </w:num>
  <w:num w:numId="4" w16cid:durableId="1815832939">
    <w:abstractNumId w:val="4"/>
  </w:num>
  <w:num w:numId="5" w16cid:durableId="292322520">
    <w:abstractNumId w:val="7"/>
  </w:num>
  <w:num w:numId="6" w16cid:durableId="1653559572">
    <w:abstractNumId w:val="3"/>
  </w:num>
  <w:num w:numId="7" w16cid:durableId="908731889">
    <w:abstractNumId w:val="2"/>
  </w:num>
  <w:num w:numId="8" w16cid:durableId="1146781301">
    <w:abstractNumId w:val="1"/>
  </w:num>
  <w:num w:numId="9" w16cid:durableId="1260681347">
    <w:abstractNumId w:val="0"/>
  </w:num>
  <w:num w:numId="10" w16cid:durableId="1621766264">
    <w:abstractNumId w:val="14"/>
  </w:num>
  <w:num w:numId="11" w16cid:durableId="658189576">
    <w:abstractNumId w:val="12"/>
  </w:num>
  <w:num w:numId="12" w16cid:durableId="481964129">
    <w:abstractNumId w:val="10"/>
  </w:num>
  <w:num w:numId="13" w16cid:durableId="989360729">
    <w:abstractNumId w:val="9"/>
  </w:num>
  <w:num w:numId="14" w16cid:durableId="778260818">
    <w:abstractNumId w:val="11"/>
  </w:num>
  <w:num w:numId="15" w16cid:durableId="1432049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936"/>
    <w:rsid w:val="00012C9B"/>
    <w:rsid w:val="00015261"/>
    <w:rsid w:val="0001574C"/>
    <w:rsid w:val="000179FF"/>
    <w:rsid w:val="00017A80"/>
    <w:rsid w:val="00023B8F"/>
    <w:rsid w:val="00033F0D"/>
    <w:rsid w:val="00034616"/>
    <w:rsid w:val="00036790"/>
    <w:rsid w:val="00040E82"/>
    <w:rsid w:val="000446E0"/>
    <w:rsid w:val="0004668A"/>
    <w:rsid w:val="000470EB"/>
    <w:rsid w:val="00047A05"/>
    <w:rsid w:val="00050A6B"/>
    <w:rsid w:val="00053DD0"/>
    <w:rsid w:val="000546F7"/>
    <w:rsid w:val="00054A3E"/>
    <w:rsid w:val="00055691"/>
    <w:rsid w:val="00057A0A"/>
    <w:rsid w:val="0006063C"/>
    <w:rsid w:val="000607BC"/>
    <w:rsid w:val="00061B89"/>
    <w:rsid w:val="00063D04"/>
    <w:rsid w:val="00066610"/>
    <w:rsid w:val="00074DFF"/>
    <w:rsid w:val="00082C82"/>
    <w:rsid w:val="000926F5"/>
    <w:rsid w:val="00093802"/>
    <w:rsid w:val="00096925"/>
    <w:rsid w:val="000B14F0"/>
    <w:rsid w:val="000B31BF"/>
    <w:rsid w:val="000B4961"/>
    <w:rsid w:val="000D0AD8"/>
    <w:rsid w:val="000D223B"/>
    <w:rsid w:val="000D2D4D"/>
    <w:rsid w:val="000D35FE"/>
    <w:rsid w:val="000D56C7"/>
    <w:rsid w:val="000D6A56"/>
    <w:rsid w:val="000E089F"/>
    <w:rsid w:val="000E137E"/>
    <w:rsid w:val="000E34DD"/>
    <w:rsid w:val="000E40A7"/>
    <w:rsid w:val="000E6A78"/>
    <w:rsid w:val="000F23CD"/>
    <w:rsid w:val="000F4778"/>
    <w:rsid w:val="000F6E08"/>
    <w:rsid w:val="001021A6"/>
    <w:rsid w:val="001021CD"/>
    <w:rsid w:val="00104199"/>
    <w:rsid w:val="00104E83"/>
    <w:rsid w:val="00113BDE"/>
    <w:rsid w:val="001216B9"/>
    <w:rsid w:val="001217A3"/>
    <w:rsid w:val="00126970"/>
    <w:rsid w:val="00126FF4"/>
    <w:rsid w:val="00127F39"/>
    <w:rsid w:val="00133107"/>
    <w:rsid w:val="0013408F"/>
    <w:rsid w:val="00140E7C"/>
    <w:rsid w:val="00142F71"/>
    <w:rsid w:val="0014425E"/>
    <w:rsid w:val="001459B4"/>
    <w:rsid w:val="00147CB4"/>
    <w:rsid w:val="0015074B"/>
    <w:rsid w:val="00151274"/>
    <w:rsid w:val="001539D1"/>
    <w:rsid w:val="0015600C"/>
    <w:rsid w:val="00157BBE"/>
    <w:rsid w:val="00160DDE"/>
    <w:rsid w:val="00165F0E"/>
    <w:rsid w:val="00166D23"/>
    <w:rsid w:val="001708BE"/>
    <w:rsid w:val="00172BC1"/>
    <w:rsid w:val="00175A27"/>
    <w:rsid w:val="00175D33"/>
    <w:rsid w:val="001768B8"/>
    <w:rsid w:val="00186077"/>
    <w:rsid w:val="00193D36"/>
    <w:rsid w:val="001A2C4C"/>
    <w:rsid w:val="001B1A1B"/>
    <w:rsid w:val="001B349A"/>
    <w:rsid w:val="001C0674"/>
    <w:rsid w:val="001C0F4C"/>
    <w:rsid w:val="001C18CD"/>
    <w:rsid w:val="001C1E64"/>
    <w:rsid w:val="001D328C"/>
    <w:rsid w:val="001D40F0"/>
    <w:rsid w:val="001D668E"/>
    <w:rsid w:val="001D6D88"/>
    <w:rsid w:val="001D71AD"/>
    <w:rsid w:val="001E04F3"/>
    <w:rsid w:val="001E584A"/>
    <w:rsid w:val="001E6F71"/>
    <w:rsid w:val="001E7618"/>
    <w:rsid w:val="001E7AAC"/>
    <w:rsid w:val="001F1A62"/>
    <w:rsid w:val="001F50C1"/>
    <w:rsid w:val="001F6292"/>
    <w:rsid w:val="001F686C"/>
    <w:rsid w:val="001F6F68"/>
    <w:rsid w:val="001F708B"/>
    <w:rsid w:val="002002B1"/>
    <w:rsid w:val="0020729D"/>
    <w:rsid w:val="0021116A"/>
    <w:rsid w:val="00225EB6"/>
    <w:rsid w:val="002316D1"/>
    <w:rsid w:val="002319B1"/>
    <w:rsid w:val="00232C38"/>
    <w:rsid w:val="00233EDA"/>
    <w:rsid w:val="0024623F"/>
    <w:rsid w:val="00247771"/>
    <w:rsid w:val="00250D50"/>
    <w:rsid w:val="00257A9D"/>
    <w:rsid w:val="002630A1"/>
    <w:rsid w:val="002631E0"/>
    <w:rsid w:val="00267129"/>
    <w:rsid w:val="00270E1A"/>
    <w:rsid w:val="00272CBD"/>
    <w:rsid w:val="00276A4C"/>
    <w:rsid w:val="0027746C"/>
    <w:rsid w:val="00283872"/>
    <w:rsid w:val="002847B4"/>
    <w:rsid w:val="002873BE"/>
    <w:rsid w:val="00290D5F"/>
    <w:rsid w:val="002916B4"/>
    <w:rsid w:val="0029639D"/>
    <w:rsid w:val="002A2EEE"/>
    <w:rsid w:val="002A66C1"/>
    <w:rsid w:val="002B6BCB"/>
    <w:rsid w:val="002B7E4D"/>
    <w:rsid w:val="002C1619"/>
    <w:rsid w:val="002D31CA"/>
    <w:rsid w:val="002D4D1A"/>
    <w:rsid w:val="002D647A"/>
    <w:rsid w:val="002E12AA"/>
    <w:rsid w:val="002E1463"/>
    <w:rsid w:val="002E1F6B"/>
    <w:rsid w:val="002E3590"/>
    <w:rsid w:val="002E3712"/>
    <w:rsid w:val="002E4FC2"/>
    <w:rsid w:val="002E6B3E"/>
    <w:rsid w:val="002F3C88"/>
    <w:rsid w:val="002F67EE"/>
    <w:rsid w:val="00314652"/>
    <w:rsid w:val="00316D7A"/>
    <w:rsid w:val="003230A6"/>
    <w:rsid w:val="00325512"/>
    <w:rsid w:val="00326CC3"/>
    <w:rsid w:val="00326F90"/>
    <w:rsid w:val="003270AB"/>
    <w:rsid w:val="00335A62"/>
    <w:rsid w:val="00335D72"/>
    <w:rsid w:val="00336D7E"/>
    <w:rsid w:val="003378A4"/>
    <w:rsid w:val="00342B06"/>
    <w:rsid w:val="00345CA5"/>
    <w:rsid w:val="00347791"/>
    <w:rsid w:val="00354A68"/>
    <w:rsid w:val="00366681"/>
    <w:rsid w:val="003679D5"/>
    <w:rsid w:val="00375B86"/>
    <w:rsid w:val="00380FB8"/>
    <w:rsid w:val="003810B6"/>
    <w:rsid w:val="00385A04"/>
    <w:rsid w:val="003942EB"/>
    <w:rsid w:val="003965DE"/>
    <w:rsid w:val="003A09E3"/>
    <w:rsid w:val="003A17A1"/>
    <w:rsid w:val="003A190A"/>
    <w:rsid w:val="003A29F4"/>
    <w:rsid w:val="003A311B"/>
    <w:rsid w:val="003A4AC4"/>
    <w:rsid w:val="003A75BF"/>
    <w:rsid w:val="003B4D6D"/>
    <w:rsid w:val="003C0C64"/>
    <w:rsid w:val="003C2191"/>
    <w:rsid w:val="003D0C75"/>
    <w:rsid w:val="003E0F62"/>
    <w:rsid w:val="0040347E"/>
    <w:rsid w:val="00404CF7"/>
    <w:rsid w:val="00405EC2"/>
    <w:rsid w:val="00412E9E"/>
    <w:rsid w:val="00414466"/>
    <w:rsid w:val="00417D40"/>
    <w:rsid w:val="004217F6"/>
    <w:rsid w:val="00425C3A"/>
    <w:rsid w:val="00426236"/>
    <w:rsid w:val="00430A4D"/>
    <w:rsid w:val="00431823"/>
    <w:rsid w:val="00436D8C"/>
    <w:rsid w:val="0045103F"/>
    <w:rsid w:val="004514AD"/>
    <w:rsid w:val="004570E1"/>
    <w:rsid w:val="00461344"/>
    <w:rsid w:val="00477A71"/>
    <w:rsid w:val="00477DAC"/>
    <w:rsid w:val="00483A8D"/>
    <w:rsid w:val="004845C7"/>
    <w:rsid w:val="004855C5"/>
    <w:rsid w:val="004867CD"/>
    <w:rsid w:val="00490B23"/>
    <w:rsid w:val="004956D4"/>
    <w:rsid w:val="004A27B4"/>
    <w:rsid w:val="004A641F"/>
    <w:rsid w:val="004A717C"/>
    <w:rsid w:val="004B0056"/>
    <w:rsid w:val="004B430C"/>
    <w:rsid w:val="004B519A"/>
    <w:rsid w:val="004B593C"/>
    <w:rsid w:val="004B6BF3"/>
    <w:rsid w:val="004C216F"/>
    <w:rsid w:val="004C3DC1"/>
    <w:rsid w:val="004C6AF1"/>
    <w:rsid w:val="004D2981"/>
    <w:rsid w:val="004D597B"/>
    <w:rsid w:val="004E2294"/>
    <w:rsid w:val="004E31BF"/>
    <w:rsid w:val="004E40EE"/>
    <w:rsid w:val="004E632E"/>
    <w:rsid w:val="004F1D8A"/>
    <w:rsid w:val="004F5447"/>
    <w:rsid w:val="00500A38"/>
    <w:rsid w:val="005017F3"/>
    <w:rsid w:val="005059F3"/>
    <w:rsid w:val="00505D85"/>
    <w:rsid w:val="005069FF"/>
    <w:rsid w:val="00512BB0"/>
    <w:rsid w:val="00512D97"/>
    <w:rsid w:val="00512EF7"/>
    <w:rsid w:val="0052156D"/>
    <w:rsid w:val="005236A4"/>
    <w:rsid w:val="00525289"/>
    <w:rsid w:val="00526B28"/>
    <w:rsid w:val="005310B6"/>
    <w:rsid w:val="00532EC6"/>
    <w:rsid w:val="00543563"/>
    <w:rsid w:val="0055085F"/>
    <w:rsid w:val="0055190C"/>
    <w:rsid w:val="00551ED7"/>
    <w:rsid w:val="00553521"/>
    <w:rsid w:val="005554DB"/>
    <w:rsid w:val="00557F41"/>
    <w:rsid w:val="005636F6"/>
    <w:rsid w:val="005654B1"/>
    <w:rsid w:val="0056798C"/>
    <w:rsid w:val="0057396C"/>
    <w:rsid w:val="00581450"/>
    <w:rsid w:val="00581DD7"/>
    <w:rsid w:val="005869A5"/>
    <w:rsid w:val="005870E3"/>
    <w:rsid w:val="0059218B"/>
    <w:rsid w:val="005A058A"/>
    <w:rsid w:val="005A15DE"/>
    <w:rsid w:val="005A538E"/>
    <w:rsid w:val="005A6739"/>
    <w:rsid w:val="005B050B"/>
    <w:rsid w:val="005B0D21"/>
    <w:rsid w:val="005B4465"/>
    <w:rsid w:val="005B5729"/>
    <w:rsid w:val="005B62D4"/>
    <w:rsid w:val="005C0510"/>
    <w:rsid w:val="005C1340"/>
    <w:rsid w:val="005D287A"/>
    <w:rsid w:val="005D4783"/>
    <w:rsid w:val="005E5A14"/>
    <w:rsid w:val="005F474A"/>
    <w:rsid w:val="00603D04"/>
    <w:rsid w:val="006115EC"/>
    <w:rsid w:val="006121DD"/>
    <w:rsid w:val="00615C7D"/>
    <w:rsid w:val="00631EBB"/>
    <w:rsid w:val="006358CE"/>
    <w:rsid w:val="00637B41"/>
    <w:rsid w:val="0064226A"/>
    <w:rsid w:val="00645E3E"/>
    <w:rsid w:val="0064656B"/>
    <w:rsid w:val="006476A7"/>
    <w:rsid w:val="006526DE"/>
    <w:rsid w:val="00654730"/>
    <w:rsid w:val="0065676D"/>
    <w:rsid w:val="0066060C"/>
    <w:rsid w:val="0067080C"/>
    <w:rsid w:val="00670D28"/>
    <w:rsid w:val="006722A7"/>
    <w:rsid w:val="0067232E"/>
    <w:rsid w:val="00673340"/>
    <w:rsid w:val="00680721"/>
    <w:rsid w:val="00691527"/>
    <w:rsid w:val="00691AEF"/>
    <w:rsid w:val="006940A1"/>
    <w:rsid w:val="006944E0"/>
    <w:rsid w:val="00695F18"/>
    <w:rsid w:val="006A175B"/>
    <w:rsid w:val="006B0F7D"/>
    <w:rsid w:val="006C6688"/>
    <w:rsid w:val="006D021B"/>
    <w:rsid w:val="006D159E"/>
    <w:rsid w:val="006D3249"/>
    <w:rsid w:val="006D6697"/>
    <w:rsid w:val="006E2A8C"/>
    <w:rsid w:val="006E325F"/>
    <w:rsid w:val="006F4285"/>
    <w:rsid w:val="006F5467"/>
    <w:rsid w:val="006F5A24"/>
    <w:rsid w:val="00702BE7"/>
    <w:rsid w:val="00704923"/>
    <w:rsid w:val="00705DB8"/>
    <w:rsid w:val="00716184"/>
    <w:rsid w:val="007170B1"/>
    <w:rsid w:val="00717D2A"/>
    <w:rsid w:val="00731D65"/>
    <w:rsid w:val="00733565"/>
    <w:rsid w:val="007362FD"/>
    <w:rsid w:val="00744BB2"/>
    <w:rsid w:val="00745757"/>
    <w:rsid w:val="007457F5"/>
    <w:rsid w:val="00746599"/>
    <w:rsid w:val="007468B9"/>
    <w:rsid w:val="00751DF0"/>
    <w:rsid w:val="00760B8E"/>
    <w:rsid w:val="00762004"/>
    <w:rsid w:val="00763EA7"/>
    <w:rsid w:val="00767E92"/>
    <w:rsid w:val="00773609"/>
    <w:rsid w:val="00773BAE"/>
    <w:rsid w:val="007749AF"/>
    <w:rsid w:val="00775E70"/>
    <w:rsid w:val="00786495"/>
    <w:rsid w:val="007864D3"/>
    <w:rsid w:val="00791E31"/>
    <w:rsid w:val="007921D4"/>
    <w:rsid w:val="00794EBC"/>
    <w:rsid w:val="00797765"/>
    <w:rsid w:val="007A07B5"/>
    <w:rsid w:val="007A210F"/>
    <w:rsid w:val="007A5A2F"/>
    <w:rsid w:val="007A5E80"/>
    <w:rsid w:val="007B11E4"/>
    <w:rsid w:val="007B40B3"/>
    <w:rsid w:val="007B5317"/>
    <w:rsid w:val="007C3703"/>
    <w:rsid w:val="007C5A8F"/>
    <w:rsid w:val="007C611A"/>
    <w:rsid w:val="007D0258"/>
    <w:rsid w:val="007D2A4C"/>
    <w:rsid w:val="007D4EE9"/>
    <w:rsid w:val="007D5A49"/>
    <w:rsid w:val="007D6F0F"/>
    <w:rsid w:val="007E0B85"/>
    <w:rsid w:val="007E2A9D"/>
    <w:rsid w:val="007E5A4A"/>
    <w:rsid w:val="007F2E41"/>
    <w:rsid w:val="007F351F"/>
    <w:rsid w:val="00800CF5"/>
    <w:rsid w:val="0080118C"/>
    <w:rsid w:val="00812E35"/>
    <w:rsid w:val="00823010"/>
    <w:rsid w:val="008235A5"/>
    <w:rsid w:val="0082752D"/>
    <w:rsid w:val="008304D3"/>
    <w:rsid w:val="00834EAF"/>
    <w:rsid w:val="00852061"/>
    <w:rsid w:val="00855EC6"/>
    <w:rsid w:val="00855EE4"/>
    <w:rsid w:val="008566B6"/>
    <w:rsid w:val="00862115"/>
    <w:rsid w:val="00863CCD"/>
    <w:rsid w:val="00866FD0"/>
    <w:rsid w:val="00874B63"/>
    <w:rsid w:val="0087564D"/>
    <w:rsid w:val="00885531"/>
    <w:rsid w:val="008907A9"/>
    <w:rsid w:val="008A19E0"/>
    <w:rsid w:val="008A5936"/>
    <w:rsid w:val="008B1C82"/>
    <w:rsid w:val="008B28D9"/>
    <w:rsid w:val="008B5D48"/>
    <w:rsid w:val="008C14E3"/>
    <w:rsid w:val="008D2AC0"/>
    <w:rsid w:val="008D2DF4"/>
    <w:rsid w:val="008D6F19"/>
    <w:rsid w:val="008E2B62"/>
    <w:rsid w:val="008F02F2"/>
    <w:rsid w:val="008F1C67"/>
    <w:rsid w:val="008F2B9E"/>
    <w:rsid w:val="008F666F"/>
    <w:rsid w:val="00901F56"/>
    <w:rsid w:val="0090285E"/>
    <w:rsid w:val="009056C1"/>
    <w:rsid w:val="00906D0B"/>
    <w:rsid w:val="00910300"/>
    <w:rsid w:val="0091237A"/>
    <w:rsid w:val="00914149"/>
    <w:rsid w:val="00914A9F"/>
    <w:rsid w:val="00917522"/>
    <w:rsid w:val="009213BF"/>
    <w:rsid w:val="009258E3"/>
    <w:rsid w:val="00930F33"/>
    <w:rsid w:val="00932595"/>
    <w:rsid w:val="0093487D"/>
    <w:rsid w:val="00935923"/>
    <w:rsid w:val="0094049E"/>
    <w:rsid w:val="00942891"/>
    <w:rsid w:val="0094331F"/>
    <w:rsid w:val="00943ABF"/>
    <w:rsid w:val="00943F73"/>
    <w:rsid w:val="0094507C"/>
    <w:rsid w:val="009473ED"/>
    <w:rsid w:val="00950A51"/>
    <w:rsid w:val="00951D14"/>
    <w:rsid w:val="0095766A"/>
    <w:rsid w:val="0096287D"/>
    <w:rsid w:val="00966362"/>
    <w:rsid w:val="00967ADA"/>
    <w:rsid w:val="00971E5F"/>
    <w:rsid w:val="00972318"/>
    <w:rsid w:val="009728F8"/>
    <w:rsid w:val="009755B8"/>
    <w:rsid w:val="00975D92"/>
    <w:rsid w:val="0098473F"/>
    <w:rsid w:val="00987426"/>
    <w:rsid w:val="00995BE0"/>
    <w:rsid w:val="009A2A2C"/>
    <w:rsid w:val="009A2EA8"/>
    <w:rsid w:val="009B1E40"/>
    <w:rsid w:val="009B3F55"/>
    <w:rsid w:val="009B511B"/>
    <w:rsid w:val="009C3AF0"/>
    <w:rsid w:val="009D0E0C"/>
    <w:rsid w:val="009D0ECB"/>
    <w:rsid w:val="009D448D"/>
    <w:rsid w:val="009D6429"/>
    <w:rsid w:val="009D749A"/>
    <w:rsid w:val="009E4B31"/>
    <w:rsid w:val="009F7FF7"/>
    <w:rsid w:val="00A017BF"/>
    <w:rsid w:val="00A01FC0"/>
    <w:rsid w:val="00A04CE1"/>
    <w:rsid w:val="00A07255"/>
    <w:rsid w:val="00A1120F"/>
    <w:rsid w:val="00A118A4"/>
    <w:rsid w:val="00A12119"/>
    <w:rsid w:val="00A12EE5"/>
    <w:rsid w:val="00A134A9"/>
    <w:rsid w:val="00A1350D"/>
    <w:rsid w:val="00A15E96"/>
    <w:rsid w:val="00A16F16"/>
    <w:rsid w:val="00A2349E"/>
    <w:rsid w:val="00A244FD"/>
    <w:rsid w:val="00A248A9"/>
    <w:rsid w:val="00A26379"/>
    <w:rsid w:val="00A2648B"/>
    <w:rsid w:val="00A36597"/>
    <w:rsid w:val="00A43046"/>
    <w:rsid w:val="00A45CC9"/>
    <w:rsid w:val="00A46E8E"/>
    <w:rsid w:val="00A47548"/>
    <w:rsid w:val="00A5055F"/>
    <w:rsid w:val="00A51980"/>
    <w:rsid w:val="00A52954"/>
    <w:rsid w:val="00A53AE5"/>
    <w:rsid w:val="00A56453"/>
    <w:rsid w:val="00A605BC"/>
    <w:rsid w:val="00A70199"/>
    <w:rsid w:val="00A715B4"/>
    <w:rsid w:val="00A8097C"/>
    <w:rsid w:val="00A80B62"/>
    <w:rsid w:val="00A80FFE"/>
    <w:rsid w:val="00A81C7D"/>
    <w:rsid w:val="00A85417"/>
    <w:rsid w:val="00A8564B"/>
    <w:rsid w:val="00AA1D8D"/>
    <w:rsid w:val="00AB0AA5"/>
    <w:rsid w:val="00AB2CF7"/>
    <w:rsid w:val="00AC0EB0"/>
    <w:rsid w:val="00AC4E75"/>
    <w:rsid w:val="00AC7E75"/>
    <w:rsid w:val="00AD08F3"/>
    <w:rsid w:val="00AD2885"/>
    <w:rsid w:val="00AE1602"/>
    <w:rsid w:val="00AE35AB"/>
    <w:rsid w:val="00AE6B44"/>
    <w:rsid w:val="00AE781F"/>
    <w:rsid w:val="00AF00C0"/>
    <w:rsid w:val="00B02710"/>
    <w:rsid w:val="00B0437E"/>
    <w:rsid w:val="00B16909"/>
    <w:rsid w:val="00B22DA4"/>
    <w:rsid w:val="00B25F08"/>
    <w:rsid w:val="00B2671C"/>
    <w:rsid w:val="00B30A5B"/>
    <w:rsid w:val="00B336CB"/>
    <w:rsid w:val="00B372EF"/>
    <w:rsid w:val="00B41FD7"/>
    <w:rsid w:val="00B42EF8"/>
    <w:rsid w:val="00B46871"/>
    <w:rsid w:val="00B47730"/>
    <w:rsid w:val="00B53F02"/>
    <w:rsid w:val="00B64CB6"/>
    <w:rsid w:val="00B666B0"/>
    <w:rsid w:val="00B666DB"/>
    <w:rsid w:val="00B67599"/>
    <w:rsid w:val="00B70C5F"/>
    <w:rsid w:val="00B830E1"/>
    <w:rsid w:val="00B833DC"/>
    <w:rsid w:val="00B84CBA"/>
    <w:rsid w:val="00B91ED1"/>
    <w:rsid w:val="00B95E95"/>
    <w:rsid w:val="00BA03AA"/>
    <w:rsid w:val="00BA0540"/>
    <w:rsid w:val="00BA0603"/>
    <w:rsid w:val="00BA4C2B"/>
    <w:rsid w:val="00BA580A"/>
    <w:rsid w:val="00BB30AD"/>
    <w:rsid w:val="00BB3180"/>
    <w:rsid w:val="00BB7C32"/>
    <w:rsid w:val="00BC22AE"/>
    <w:rsid w:val="00BC3DB0"/>
    <w:rsid w:val="00BC71B1"/>
    <w:rsid w:val="00BD0140"/>
    <w:rsid w:val="00BD109F"/>
    <w:rsid w:val="00BD1B06"/>
    <w:rsid w:val="00BE2F81"/>
    <w:rsid w:val="00BE4FFF"/>
    <w:rsid w:val="00BE61CC"/>
    <w:rsid w:val="00BF36B9"/>
    <w:rsid w:val="00BF6FD7"/>
    <w:rsid w:val="00C01064"/>
    <w:rsid w:val="00C015F6"/>
    <w:rsid w:val="00C01AE2"/>
    <w:rsid w:val="00C06F08"/>
    <w:rsid w:val="00C11B73"/>
    <w:rsid w:val="00C208E5"/>
    <w:rsid w:val="00C2287B"/>
    <w:rsid w:val="00C24502"/>
    <w:rsid w:val="00C245AB"/>
    <w:rsid w:val="00C27325"/>
    <w:rsid w:val="00C3108C"/>
    <w:rsid w:val="00C314A9"/>
    <w:rsid w:val="00C34288"/>
    <w:rsid w:val="00C342E6"/>
    <w:rsid w:val="00C4028B"/>
    <w:rsid w:val="00C417A0"/>
    <w:rsid w:val="00C47FD9"/>
    <w:rsid w:val="00C547A3"/>
    <w:rsid w:val="00C55DA1"/>
    <w:rsid w:val="00C56A0D"/>
    <w:rsid w:val="00C62FEE"/>
    <w:rsid w:val="00C725CF"/>
    <w:rsid w:val="00C836B2"/>
    <w:rsid w:val="00C84461"/>
    <w:rsid w:val="00C85F64"/>
    <w:rsid w:val="00C91C4A"/>
    <w:rsid w:val="00C939E9"/>
    <w:rsid w:val="00C95CFE"/>
    <w:rsid w:val="00C9707D"/>
    <w:rsid w:val="00CA6B70"/>
    <w:rsid w:val="00CB0664"/>
    <w:rsid w:val="00CB24B6"/>
    <w:rsid w:val="00CB5FEF"/>
    <w:rsid w:val="00CD13AF"/>
    <w:rsid w:val="00CE171A"/>
    <w:rsid w:val="00CE3720"/>
    <w:rsid w:val="00CE4AC5"/>
    <w:rsid w:val="00CF0CDD"/>
    <w:rsid w:val="00CF11AF"/>
    <w:rsid w:val="00D07963"/>
    <w:rsid w:val="00D11BC7"/>
    <w:rsid w:val="00D1375D"/>
    <w:rsid w:val="00D15389"/>
    <w:rsid w:val="00D174A9"/>
    <w:rsid w:val="00D17790"/>
    <w:rsid w:val="00D2036E"/>
    <w:rsid w:val="00D2091D"/>
    <w:rsid w:val="00D20F3F"/>
    <w:rsid w:val="00D21B54"/>
    <w:rsid w:val="00D237E4"/>
    <w:rsid w:val="00D248BC"/>
    <w:rsid w:val="00D27DDF"/>
    <w:rsid w:val="00D3398E"/>
    <w:rsid w:val="00D34794"/>
    <w:rsid w:val="00D51B74"/>
    <w:rsid w:val="00D57E81"/>
    <w:rsid w:val="00D60F39"/>
    <w:rsid w:val="00D610CA"/>
    <w:rsid w:val="00D67F51"/>
    <w:rsid w:val="00D72D6B"/>
    <w:rsid w:val="00D7453B"/>
    <w:rsid w:val="00D75D0C"/>
    <w:rsid w:val="00D823A8"/>
    <w:rsid w:val="00D858BF"/>
    <w:rsid w:val="00D85AE8"/>
    <w:rsid w:val="00D91AB4"/>
    <w:rsid w:val="00D94C59"/>
    <w:rsid w:val="00D96D3F"/>
    <w:rsid w:val="00DA1AC4"/>
    <w:rsid w:val="00DA4C51"/>
    <w:rsid w:val="00DB2483"/>
    <w:rsid w:val="00DB7EF0"/>
    <w:rsid w:val="00DC2EFD"/>
    <w:rsid w:val="00DC3861"/>
    <w:rsid w:val="00DC6054"/>
    <w:rsid w:val="00DC6D34"/>
    <w:rsid w:val="00DC6DDE"/>
    <w:rsid w:val="00DD28C2"/>
    <w:rsid w:val="00DE1BAA"/>
    <w:rsid w:val="00DE233A"/>
    <w:rsid w:val="00DE38B0"/>
    <w:rsid w:val="00DE6CD4"/>
    <w:rsid w:val="00DF1948"/>
    <w:rsid w:val="00DF2264"/>
    <w:rsid w:val="00DF40FD"/>
    <w:rsid w:val="00DF4A60"/>
    <w:rsid w:val="00DF5181"/>
    <w:rsid w:val="00DF6724"/>
    <w:rsid w:val="00E07582"/>
    <w:rsid w:val="00E07D04"/>
    <w:rsid w:val="00E10B6F"/>
    <w:rsid w:val="00E114A2"/>
    <w:rsid w:val="00E2174E"/>
    <w:rsid w:val="00E21E13"/>
    <w:rsid w:val="00E22917"/>
    <w:rsid w:val="00E33787"/>
    <w:rsid w:val="00E40838"/>
    <w:rsid w:val="00E44BBD"/>
    <w:rsid w:val="00E606A7"/>
    <w:rsid w:val="00E61191"/>
    <w:rsid w:val="00E6213C"/>
    <w:rsid w:val="00E654C5"/>
    <w:rsid w:val="00E75581"/>
    <w:rsid w:val="00E81446"/>
    <w:rsid w:val="00E93F34"/>
    <w:rsid w:val="00E9419C"/>
    <w:rsid w:val="00E950E7"/>
    <w:rsid w:val="00EA6171"/>
    <w:rsid w:val="00EB403D"/>
    <w:rsid w:val="00EB4F5B"/>
    <w:rsid w:val="00EB5BFB"/>
    <w:rsid w:val="00EC07F9"/>
    <w:rsid w:val="00EC3511"/>
    <w:rsid w:val="00ED120E"/>
    <w:rsid w:val="00ED31D1"/>
    <w:rsid w:val="00ED3244"/>
    <w:rsid w:val="00ED68C2"/>
    <w:rsid w:val="00EE0DE5"/>
    <w:rsid w:val="00EE3A28"/>
    <w:rsid w:val="00EF715B"/>
    <w:rsid w:val="00F0680E"/>
    <w:rsid w:val="00F0702A"/>
    <w:rsid w:val="00F16903"/>
    <w:rsid w:val="00F214B5"/>
    <w:rsid w:val="00F21D99"/>
    <w:rsid w:val="00F32901"/>
    <w:rsid w:val="00F35107"/>
    <w:rsid w:val="00F4135C"/>
    <w:rsid w:val="00F56A8F"/>
    <w:rsid w:val="00F57565"/>
    <w:rsid w:val="00F57D71"/>
    <w:rsid w:val="00F7425A"/>
    <w:rsid w:val="00F74EAB"/>
    <w:rsid w:val="00F81ABE"/>
    <w:rsid w:val="00F82E4E"/>
    <w:rsid w:val="00F87690"/>
    <w:rsid w:val="00F91BBC"/>
    <w:rsid w:val="00F92795"/>
    <w:rsid w:val="00F975C5"/>
    <w:rsid w:val="00FA7558"/>
    <w:rsid w:val="00FB549C"/>
    <w:rsid w:val="00FC1816"/>
    <w:rsid w:val="00FC693F"/>
    <w:rsid w:val="00FC7771"/>
    <w:rsid w:val="00FD3246"/>
    <w:rsid w:val="00FE5D09"/>
    <w:rsid w:val="00FE5D51"/>
    <w:rsid w:val="00FE618B"/>
    <w:rsid w:val="00FE7005"/>
    <w:rsid w:val="00FF09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D7E5B5"/>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tabs>
        <w:tab w:val="clear" w:pos="720"/>
        <w:tab w:val="num" w:pos="360"/>
      </w:tabs>
      <w:ind w:left="0" w:firstLine="0"/>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Script">
    <w:name w:val="Script"/>
    <w:rsid w:val="0021116A"/>
    <w:pPr>
      <w:spacing w:after="360" w:line="240" w:lineRule="auto"/>
    </w:pPr>
    <w:rPr>
      <w:rFonts w:ascii="Times New Roman" w:eastAsia="Times New Roman" w:hAnsi="Times New Roman" w:cs="Times New Roman"/>
      <w:sz w:val="28"/>
      <w:szCs w:val="28"/>
      <w:lang w:val="en-PH" w:eastAsia="en-PH"/>
    </w:rPr>
  </w:style>
  <w:style w:type="paragraph" w:customStyle="1" w:styleId="msonormal0">
    <w:name w:val="msonormal"/>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customStyle="1" w:styleId="paragraph">
    <w:name w:val="paragraph"/>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eop">
    <w:name w:val="eop"/>
    <w:basedOn w:val="DefaultParagraphFont"/>
    <w:rsid w:val="004E2294"/>
  </w:style>
  <w:style w:type="character" w:customStyle="1" w:styleId="textrun">
    <w:name w:val="textrun"/>
    <w:basedOn w:val="DefaultParagraphFont"/>
    <w:rsid w:val="004E2294"/>
  </w:style>
  <w:style w:type="character" w:customStyle="1" w:styleId="normaltextrun">
    <w:name w:val="normaltextrun"/>
    <w:basedOn w:val="DefaultParagraphFont"/>
    <w:rsid w:val="004E2294"/>
  </w:style>
  <w:style w:type="character" w:customStyle="1" w:styleId="scxw106083875">
    <w:name w:val="scxw106083875"/>
    <w:basedOn w:val="DefaultParagraphFont"/>
    <w:rsid w:val="00157BBE"/>
  </w:style>
  <w:style w:type="character" w:customStyle="1" w:styleId="scxw207678207">
    <w:name w:val="scxw207678207"/>
    <w:basedOn w:val="DefaultParagraphFont"/>
    <w:rsid w:val="00017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3715">
      <w:bodyDiv w:val="1"/>
      <w:marLeft w:val="0"/>
      <w:marRight w:val="0"/>
      <w:marTop w:val="0"/>
      <w:marBottom w:val="0"/>
      <w:divBdr>
        <w:top w:val="none" w:sz="0" w:space="0" w:color="auto"/>
        <w:left w:val="none" w:sz="0" w:space="0" w:color="auto"/>
        <w:bottom w:val="none" w:sz="0" w:space="0" w:color="auto"/>
        <w:right w:val="none" w:sz="0" w:space="0" w:color="auto"/>
      </w:divBdr>
      <w:divsChild>
        <w:div w:id="442842081">
          <w:marLeft w:val="0"/>
          <w:marRight w:val="0"/>
          <w:marTop w:val="0"/>
          <w:marBottom w:val="0"/>
          <w:divBdr>
            <w:top w:val="none" w:sz="0" w:space="0" w:color="auto"/>
            <w:left w:val="none" w:sz="0" w:space="0" w:color="auto"/>
            <w:bottom w:val="none" w:sz="0" w:space="0" w:color="auto"/>
            <w:right w:val="none" w:sz="0" w:space="0" w:color="auto"/>
          </w:divBdr>
        </w:div>
        <w:div w:id="988288995">
          <w:marLeft w:val="0"/>
          <w:marRight w:val="0"/>
          <w:marTop w:val="0"/>
          <w:marBottom w:val="0"/>
          <w:divBdr>
            <w:top w:val="none" w:sz="0" w:space="0" w:color="auto"/>
            <w:left w:val="none" w:sz="0" w:space="0" w:color="auto"/>
            <w:bottom w:val="none" w:sz="0" w:space="0" w:color="auto"/>
            <w:right w:val="none" w:sz="0" w:space="0" w:color="auto"/>
          </w:divBdr>
        </w:div>
        <w:div w:id="1705983553">
          <w:marLeft w:val="0"/>
          <w:marRight w:val="0"/>
          <w:marTop w:val="0"/>
          <w:marBottom w:val="0"/>
          <w:divBdr>
            <w:top w:val="none" w:sz="0" w:space="0" w:color="auto"/>
            <w:left w:val="none" w:sz="0" w:space="0" w:color="auto"/>
            <w:bottom w:val="none" w:sz="0" w:space="0" w:color="auto"/>
            <w:right w:val="none" w:sz="0" w:space="0" w:color="auto"/>
          </w:divBdr>
        </w:div>
        <w:div w:id="1538662347">
          <w:marLeft w:val="0"/>
          <w:marRight w:val="0"/>
          <w:marTop w:val="0"/>
          <w:marBottom w:val="0"/>
          <w:divBdr>
            <w:top w:val="none" w:sz="0" w:space="0" w:color="auto"/>
            <w:left w:val="none" w:sz="0" w:space="0" w:color="auto"/>
            <w:bottom w:val="none" w:sz="0" w:space="0" w:color="auto"/>
            <w:right w:val="none" w:sz="0" w:space="0" w:color="auto"/>
          </w:divBdr>
        </w:div>
        <w:div w:id="1365249759">
          <w:marLeft w:val="0"/>
          <w:marRight w:val="0"/>
          <w:marTop w:val="0"/>
          <w:marBottom w:val="0"/>
          <w:divBdr>
            <w:top w:val="none" w:sz="0" w:space="0" w:color="auto"/>
            <w:left w:val="none" w:sz="0" w:space="0" w:color="auto"/>
            <w:bottom w:val="none" w:sz="0" w:space="0" w:color="auto"/>
            <w:right w:val="none" w:sz="0" w:space="0" w:color="auto"/>
          </w:divBdr>
        </w:div>
        <w:div w:id="2096853103">
          <w:marLeft w:val="0"/>
          <w:marRight w:val="0"/>
          <w:marTop w:val="0"/>
          <w:marBottom w:val="0"/>
          <w:divBdr>
            <w:top w:val="none" w:sz="0" w:space="0" w:color="auto"/>
            <w:left w:val="none" w:sz="0" w:space="0" w:color="auto"/>
            <w:bottom w:val="none" w:sz="0" w:space="0" w:color="auto"/>
            <w:right w:val="none" w:sz="0" w:space="0" w:color="auto"/>
          </w:divBdr>
        </w:div>
        <w:div w:id="166361198">
          <w:marLeft w:val="0"/>
          <w:marRight w:val="0"/>
          <w:marTop w:val="0"/>
          <w:marBottom w:val="0"/>
          <w:divBdr>
            <w:top w:val="none" w:sz="0" w:space="0" w:color="auto"/>
            <w:left w:val="none" w:sz="0" w:space="0" w:color="auto"/>
            <w:bottom w:val="none" w:sz="0" w:space="0" w:color="auto"/>
            <w:right w:val="none" w:sz="0" w:space="0" w:color="auto"/>
          </w:divBdr>
        </w:div>
        <w:div w:id="891501742">
          <w:marLeft w:val="0"/>
          <w:marRight w:val="0"/>
          <w:marTop w:val="0"/>
          <w:marBottom w:val="0"/>
          <w:divBdr>
            <w:top w:val="none" w:sz="0" w:space="0" w:color="auto"/>
            <w:left w:val="none" w:sz="0" w:space="0" w:color="auto"/>
            <w:bottom w:val="none" w:sz="0" w:space="0" w:color="auto"/>
            <w:right w:val="none" w:sz="0" w:space="0" w:color="auto"/>
          </w:divBdr>
        </w:div>
        <w:div w:id="1955868925">
          <w:marLeft w:val="0"/>
          <w:marRight w:val="0"/>
          <w:marTop w:val="0"/>
          <w:marBottom w:val="0"/>
          <w:divBdr>
            <w:top w:val="none" w:sz="0" w:space="0" w:color="auto"/>
            <w:left w:val="none" w:sz="0" w:space="0" w:color="auto"/>
            <w:bottom w:val="none" w:sz="0" w:space="0" w:color="auto"/>
            <w:right w:val="none" w:sz="0" w:space="0" w:color="auto"/>
          </w:divBdr>
        </w:div>
        <w:div w:id="1636597670">
          <w:marLeft w:val="0"/>
          <w:marRight w:val="0"/>
          <w:marTop w:val="0"/>
          <w:marBottom w:val="0"/>
          <w:divBdr>
            <w:top w:val="none" w:sz="0" w:space="0" w:color="auto"/>
            <w:left w:val="none" w:sz="0" w:space="0" w:color="auto"/>
            <w:bottom w:val="none" w:sz="0" w:space="0" w:color="auto"/>
            <w:right w:val="none" w:sz="0" w:space="0" w:color="auto"/>
          </w:divBdr>
        </w:div>
        <w:div w:id="539362103">
          <w:marLeft w:val="0"/>
          <w:marRight w:val="0"/>
          <w:marTop w:val="0"/>
          <w:marBottom w:val="0"/>
          <w:divBdr>
            <w:top w:val="none" w:sz="0" w:space="0" w:color="auto"/>
            <w:left w:val="none" w:sz="0" w:space="0" w:color="auto"/>
            <w:bottom w:val="none" w:sz="0" w:space="0" w:color="auto"/>
            <w:right w:val="none" w:sz="0" w:space="0" w:color="auto"/>
          </w:divBdr>
        </w:div>
        <w:div w:id="1477532765">
          <w:marLeft w:val="0"/>
          <w:marRight w:val="0"/>
          <w:marTop w:val="0"/>
          <w:marBottom w:val="0"/>
          <w:divBdr>
            <w:top w:val="none" w:sz="0" w:space="0" w:color="auto"/>
            <w:left w:val="none" w:sz="0" w:space="0" w:color="auto"/>
            <w:bottom w:val="none" w:sz="0" w:space="0" w:color="auto"/>
            <w:right w:val="none" w:sz="0" w:space="0" w:color="auto"/>
          </w:divBdr>
        </w:div>
        <w:div w:id="1973439992">
          <w:marLeft w:val="0"/>
          <w:marRight w:val="0"/>
          <w:marTop w:val="0"/>
          <w:marBottom w:val="0"/>
          <w:divBdr>
            <w:top w:val="none" w:sz="0" w:space="0" w:color="auto"/>
            <w:left w:val="none" w:sz="0" w:space="0" w:color="auto"/>
            <w:bottom w:val="none" w:sz="0" w:space="0" w:color="auto"/>
            <w:right w:val="none" w:sz="0" w:space="0" w:color="auto"/>
          </w:divBdr>
        </w:div>
        <w:div w:id="824589723">
          <w:marLeft w:val="0"/>
          <w:marRight w:val="0"/>
          <w:marTop w:val="0"/>
          <w:marBottom w:val="0"/>
          <w:divBdr>
            <w:top w:val="none" w:sz="0" w:space="0" w:color="auto"/>
            <w:left w:val="none" w:sz="0" w:space="0" w:color="auto"/>
            <w:bottom w:val="none" w:sz="0" w:space="0" w:color="auto"/>
            <w:right w:val="none" w:sz="0" w:space="0" w:color="auto"/>
          </w:divBdr>
        </w:div>
        <w:div w:id="224025215">
          <w:marLeft w:val="0"/>
          <w:marRight w:val="0"/>
          <w:marTop w:val="0"/>
          <w:marBottom w:val="0"/>
          <w:divBdr>
            <w:top w:val="none" w:sz="0" w:space="0" w:color="auto"/>
            <w:left w:val="none" w:sz="0" w:space="0" w:color="auto"/>
            <w:bottom w:val="none" w:sz="0" w:space="0" w:color="auto"/>
            <w:right w:val="none" w:sz="0" w:space="0" w:color="auto"/>
          </w:divBdr>
        </w:div>
        <w:div w:id="1785802864">
          <w:marLeft w:val="0"/>
          <w:marRight w:val="0"/>
          <w:marTop w:val="0"/>
          <w:marBottom w:val="0"/>
          <w:divBdr>
            <w:top w:val="none" w:sz="0" w:space="0" w:color="auto"/>
            <w:left w:val="none" w:sz="0" w:space="0" w:color="auto"/>
            <w:bottom w:val="none" w:sz="0" w:space="0" w:color="auto"/>
            <w:right w:val="none" w:sz="0" w:space="0" w:color="auto"/>
          </w:divBdr>
        </w:div>
        <w:div w:id="1622104307">
          <w:marLeft w:val="0"/>
          <w:marRight w:val="0"/>
          <w:marTop w:val="0"/>
          <w:marBottom w:val="0"/>
          <w:divBdr>
            <w:top w:val="none" w:sz="0" w:space="0" w:color="auto"/>
            <w:left w:val="none" w:sz="0" w:space="0" w:color="auto"/>
            <w:bottom w:val="none" w:sz="0" w:space="0" w:color="auto"/>
            <w:right w:val="none" w:sz="0" w:space="0" w:color="auto"/>
          </w:divBdr>
        </w:div>
        <w:div w:id="135420660">
          <w:marLeft w:val="0"/>
          <w:marRight w:val="0"/>
          <w:marTop w:val="0"/>
          <w:marBottom w:val="0"/>
          <w:divBdr>
            <w:top w:val="none" w:sz="0" w:space="0" w:color="auto"/>
            <w:left w:val="none" w:sz="0" w:space="0" w:color="auto"/>
            <w:bottom w:val="none" w:sz="0" w:space="0" w:color="auto"/>
            <w:right w:val="none" w:sz="0" w:space="0" w:color="auto"/>
          </w:divBdr>
        </w:div>
        <w:div w:id="1858036550">
          <w:marLeft w:val="0"/>
          <w:marRight w:val="0"/>
          <w:marTop w:val="0"/>
          <w:marBottom w:val="0"/>
          <w:divBdr>
            <w:top w:val="none" w:sz="0" w:space="0" w:color="auto"/>
            <w:left w:val="none" w:sz="0" w:space="0" w:color="auto"/>
            <w:bottom w:val="none" w:sz="0" w:space="0" w:color="auto"/>
            <w:right w:val="none" w:sz="0" w:space="0" w:color="auto"/>
          </w:divBdr>
        </w:div>
        <w:div w:id="504328099">
          <w:marLeft w:val="0"/>
          <w:marRight w:val="0"/>
          <w:marTop w:val="0"/>
          <w:marBottom w:val="0"/>
          <w:divBdr>
            <w:top w:val="none" w:sz="0" w:space="0" w:color="auto"/>
            <w:left w:val="none" w:sz="0" w:space="0" w:color="auto"/>
            <w:bottom w:val="none" w:sz="0" w:space="0" w:color="auto"/>
            <w:right w:val="none" w:sz="0" w:space="0" w:color="auto"/>
          </w:divBdr>
        </w:div>
        <w:div w:id="1902861633">
          <w:marLeft w:val="0"/>
          <w:marRight w:val="0"/>
          <w:marTop w:val="0"/>
          <w:marBottom w:val="0"/>
          <w:divBdr>
            <w:top w:val="none" w:sz="0" w:space="0" w:color="auto"/>
            <w:left w:val="none" w:sz="0" w:space="0" w:color="auto"/>
            <w:bottom w:val="none" w:sz="0" w:space="0" w:color="auto"/>
            <w:right w:val="none" w:sz="0" w:space="0" w:color="auto"/>
          </w:divBdr>
        </w:div>
        <w:div w:id="403376967">
          <w:marLeft w:val="0"/>
          <w:marRight w:val="0"/>
          <w:marTop w:val="0"/>
          <w:marBottom w:val="0"/>
          <w:divBdr>
            <w:top w:val="none" w:sz="0" w:space="0" w:color="auto"/>
            <w:left w:val="none" w:sz="0" w:space="0" w:color="auto"/>
            <w:bottom w:val="none" w:sz="0" w:space="0" w:color="auto"/>
            <w:right w:val="none" w:sz="0" w:space="0" w:color="auto"/>
          </w:divBdr>
        </w:div>
        <w:div w:id="502861676">
          <w:marLeft w:val="0"/>
          <w:marRight w:val="0"/>
          <w:marTop w:val="0"/>
          <w:marBottom w:val="0"/>
          <w:divBdr>
            <w:top w:val="none" w:sz="0" w:space="0" w:color="auto"/>
            <w:left w:val="none" w:sz="0" w:space="0" w:color="auto"/>
            <w:bottom w:val="none" w:sz="0" w:space="0" w:color="auto"/>
            <w:right w:val="none" w:sz="0" w:space="0" w:color="auto"/>
          </w:divBdr>
        </w:div>
        <w:div w:id="898050426">
          <w:marLeft w:val="0"/>
          <w:marRight w:val="0"/>
          <w:marTop w:val="0"/>
          <w:marBottom w:val="0"/>
          <w:divBdr>
            <w:top w:val="none" w:sz="0" w:space="0" w:color="auto"/>
            <w:left w:val="none" w:sz="0" w:space="0" w:color="auto"/>
            <w:bottom w:val="none" w:sz="0" w:space="0" w:color="auto"/>
            <w:right w:val="none" w:sz="0" w:space="0" w:color="auto"/>
          </w:divBdr>
        </w:div>
        <w:div w:id="803961516">
          <w:marLeft w:val="0"/>
          <w:marRight w:val="0"/>
          <w:marTop w:val="0"/>
          <w:marBottom w:val="0"/>
          <w:divBdr>
            <w:top w:val="none" w:sz="0" w:space="0" w:color="auto"/>
            <w:left w:val="none" w:sz="0" w:space="0" w:color="auto"/>
            <w:bottom w:val="none" w:sz="0" w:space="0" w:color="auto"/>
            <w:right w:val="none" w:sz="0" w:space="0" w:color="auto"/>
          </w:divBdr>
        </w:div>
        <w:div w:id="1435705812">
          <w:marLeft w:val="0"/>
          <w:marRight w:val="0"/>
          <w:marTop w:val="0"/>
          <w:marBottom w:val="0"/>
          <w:divBdr>
            <w:top w:val="none" w:sz="0" w:space="0" w:color="auto"/>
            <w:left w:val="none" w:sz="0" w:space="0" w:color="auto"/>
            <w:bottom w:val="none" w:sz="0" w:space="0" w:color="auto"/>
            <w:right w:val="none" w:sz="0" w:space="0" w:color="auto"/>
          </w:divBdr>
        </w:div>
        <w:div w:id="1672878671">
          <w:marLeft w:val="0"/>
          <w:marRight w:val="0"/>
          <w:marTop w:val="0"/>
          <w:marBottom w:val="0"/>
          <w:divBdr>
            <w:top w:val="none" w:sz="0" w:space="0" w:color="auto"/>
            <w:left w:val="none" w:sz="0" w:space="0" w:color="auto"/>
            <w:bottom w:val="none" w:sz="0" w:space="0" w:color="auto"/>
            <w:right w:val="none" w:sz="0" w:space="0" w:color="auto"/>
          </w:divBdr>
        </w:div>
        <w:div w:id="1734041275">
          <w:marLeft w:val="0"/>
          <w:marRight w:val="0"/>
          <w:marTop w:val="0"/>
          <w:marBottom w:val="0"/>
          <w:divBdr>
            <w:top w:val="none" w:sz="0" w:space="0" w:color="auto"/>
            <w:left w:val="none" w:sz="0" w:space="0" w:color="auto"/>
            <w:bottom w:val="none" w:sz="0" w:space="0" w:color="auto"/>
            <w:right w:val="none" w:sz="0" w:space="0" w:color="auto"/>
          </w:divBdr>
        </w:div>
        <w:div w:id="1340036322">
          <w:marLeft w:val="0"/>
          <w:marRight w:val="0"/>
          <w:marTop w:val="0"/>
          <w:marBottom w:val="0"/>
          <w:divBdr>
            <w:top w:val="none" w:sz="0" w:space="0" w:color="auto"/>
            <w:left w:val="none" w:sz="0" w:space="0" w:color="auto"/>
            <w:bottom w:val="none" w:sz="0" w:space="0" w:color="auto"/>
            <w:right w:val="none" w:sz="0" w:space="0" w:color="auto"/>
          </w:divBdr>
        </w:div>
        <w:div w:id="336276763">
          <w:marLeft w:val="0"/>
          <w:marRight w:val="0"/>
          <w:marTop w:val="0"/>
          <w:marBottom w:val="0"/>
          <w:divBdr>
            <w:top w:val="none" w:sz="0" w:space="0" w:color="auto"/>
            <w:left w:val="none" w:sz="0" w:space="0" w:color="auto"/>
            <w:bottom w:val="none" w:sz="0" w:space="0" w:color="auto"/>
            <w:right w:val="none" w:sz="0" w:space="0" w:color="auto"/>
          </w:divBdr>
        </w:div>
        <w:div w:id="63988113">
          <w:marLeft w:val="0"/>
          <w:marRight w:val="0"/>
          <w:marTop w:val="0"/>
          <w:marBottom w:val="0"/>
          <w:divBdr>
            <w:top w:val="none" w:sz="0" w:space="0" w:color="auto"/>
            <w:left w:val="none" w:sz="0" w:space="0" w:color="auto"/>
            <w:bottom w:val="none" w:sz="0" w:space="0" w:color="auto"/>
            <w:right w:val="none" w:sz="0" w:space="0" w:color="auto"/>
          </w:divBdr>
        </w:div>
        <w:div w:id="380322286">
          <w:marLeft w:val="0"/>
          <w:marRight w:val="0"/>
          <w:marTop w:val="0"/>
          <w:marBottom w:val="0"/>
          <w:divBdr>
            <w:top w:val="none" w:sz="0" w:space="0" w:color="auto"/>
            <w:left w:val="none" w:sz="0" w:space="0" w:color="auto"/>
            <w:bottom w:val="none" w:sz="0" w:space="0" w:color="auto"/>
            <w:right w:val="none" w:sz="0" w:space="0" w:color="auto"/>
          </w:divBdr>
        </w:div>
        <w:div w:id="1533347415">
          <w:marLeft w:val="0"/>
          <w:marRight w:val="0"/>
          <w:marTop w:val="0"/>
          <w:marBottom w:val="0"/>
          <w:divBdr>
            <w:top w:val="none" w:sz="0" w:space="0" w:color="auto"/>
            <w:left w:val="none" w:sz="0" w:space="0" w:color="auto"/>
            <w:bottom w:val="none" w:sz="0" w:space="0" w:color="auto"/>
            <w:right w:val="none" w:sz="0" w:space="0" w:color="auto"/>
          </w:divBdr>
        </w:div>
        <w:div w:id="1167868514">
          <w:marLeft w:val="0"/>
          <w:marRight w:val="0"/>
          <w:marTop w:val="0"/>
          <w:marBottom w:val="0"/>
          <w:divBdr>
            <w:top w:val="none" w:sz="0" w:space="0" w:color="auto"/>
            <w:left w:val="none" w:sz="0" w:space="0" w:color="auto"/>
            <w:bottom w:val="none" w:sz="0" w:space="0" w:color="auto"/>
            <w:right w:val="none" w:sz="0" w:space="0" w:color="auto"/>
          </w:divBdr>
        </w:div>
        <w:div w:id="925265195">
          <w:marLeft w:val="0"/>
          <w:marRight w:val="0"/>
          <w:marTop w:val="0"/>
          <w:marBottom w:val="0"/>
          <w:divBdr>
            <w:top w:val="none" w:sz="0" w:space="0" w:color="auto"/>
            <w:left w:val="none" w:sz="0" w:space="0" w:color="auto"/>
            <w:bottom w:val="none" w:sz="0" w:space="0" w:color="auto"/>
            <w:right w:val="none" w:sz="0" w:space="0" w:color="auto"/>
          </w:divBdr>
        </w:div>
        <w:div w:id="680208514">
          <w:marLeft w:val="0"/>
          <w:marRight w:val="0"/>
          <w:marTop w:val="0"/>
          <w:marBottom w:val="0"/>
          <w:divBdr>
            <w:top w:val="none" w:sz="0" w:space="0" w:color="auto"/>
            <w:left w:val="none" w:sz="0" w:space="0" w:color="auto"/>
            <w:bottom w:val="none" w:sz="0" w:space="0" w:color="auto"/>
            <w:right w:val="none" w:sz="0" w:space="0" w:color="auto"/>
          </w:divBdr>
        </w:div>
        <w:div w:id="462314551">
          <w:marLeft w:val="0"/>
          <w:marRight w:val="0"/>
          <w:marTop w:val="0"/>
          <w:marBottom w:val="0"/>
          <w:divBdr>
            <w:top w:val="none" w:sz="0" w:space="0" w:color="auto"/>
            <w:left w:val="none" w:sz="0" w:space="0" w:color="auto"/>
            <w:bottom w:val="none" w:sz="0" w:space="0" w:color="auto"/>
            <w:right w:val="none" w:sz="0" w:space="0" w:color="auto"/>
          </w:divBdr>
        </w:div>
        <w:div w:id="1377511308">
          <w:marLeft w:val="0"/>
          <w:marRight w:val="0"/>
          <w:marTop w:val="0"/>
          <w:marBottom w:val="0"/>
          <w:divBdr>
            <w:top w:val="none" w:sz="0" w:space="0" w:color="auto"/>
            <w:left w:val="none" w:sz="0" w:space="0" w:color="auto"/>
            <w:bottom w:val="none" w:sz="0" w:space="0" w:color="auto"/>
            <w:right w:val="none" w:sz="0" w:space="0" w:color="auto"/>
          </w:divBdr>
        </w:div>
        <w:div w:id="845170651">
          <w:marLeft w:val="0"/>
          <w:marRight w:val="0"/>
          <w:marTop w:val="0"/>
          <w:marBottom w:val="0"/>
          <w:divBdr>
            <w:top w:val="none" w:sz="0" w:space="0" w:color="auto"/>
            <w:left w:val="none" w:sz="0" w:space="0" w:color="auto"/>
            <w:bottom w:val="none" w:sz="0" w:space="0" w:color="auto"/>
            <w:right w:val="none" w:sz="0" w:space="0" w:color="auto"/>
          </w:divBdr>
        </w:div>
        <w:div w:id="759106806">
          <w:marLeft w:val="0"/>
          <w:marRight w:val="0"/>
          <w:marTop w:val="0"/>
          <w:marBottom w:val="0"/>
          <w:divBdr>
            <w:top w:val="none" w:sz="0" w:space="0" w:color="auto"/>
            <w:left w:val="none" w:sz="0" w:space="0" w:color="auto"/>
            <w:bottom w:val="none" w:sz="0" w:space="0" w:color="auto"/>
            <w:right w:val="none" w:sz="0" w:space="0" w:color="auto"/>
          </w:divBdr>
        </w:div>
        <w:div w:id="1257136315">
          <w:marLeft w:val="0"/>
          <w:marRight w:val="0"/>
          <w:marTop w:val="0"/>
          <w:marBottom w:val="0"/>
          <w:divBdr>
            <w:top w:val="none" w:sz="0" w:space="0" w:color="auto"/>
            <w:left w:val="none" w:sz="0" w:space="0" w:color="auto"/>
            <w:bottom w:val="none" w:sz="0" w:space="0" w:color="auto"/>
            <w:right w:val="none" w:sz="0" w:space="0" w:color="auto"/>
          </w:divBdr>
        </w:div>
        <w:div w:id="84812758">
          <w:marLeft w:val="0"/>
          <w:marRight w:val="0"/>
          <w:marTop w:val="0"/>
          <w:marBottom w:val="0"/>
          <w:divBdr>
            <w:top w:val="none" w:sz="0" w:space="0" w:color="auto"/>
            <w:left w:val="none" w:sz="0" w:space="0" w:color="auto"/>
            <w:bottom w:val="none" w:sz="0" w:space="0" w:color="auto"/>
            <w:right w:val="none" w:sz="0" w:space="0" w:color="auto"/>
          </w:divBdr>
        </w:div>
        <w:div w:id="1751152679">
          <w:marLeft w:val="0"/>
          <w:marRight w:val="0"/>
          <w:marTop w:val="0"/>
          <w:marBottom w:val="0"/>
          <w:divBdr>
            <w:top w:val="none" w:sz="0" w:space="0" w:color="auto"/>
            <w:left w:val="none" w:sz="0" w:space="0" w:color="auto"/>
            <w:bottom w:val="none" w:sz="0" w:space="0" w:color="auto"/>
            <w:right w:val="none" w:sz="0" w:space="0" w:color="auto"/>
          </w:divBdr>
        </w:div>
        <w:div w:id="758134825">
          <w:marLeft w:val="0"/>
          <w:marRight w:val="0"/>
          <w:marTop w:val="0"/>
          <w:marBottom w:val="0"/>
          <w:divBdr>
            <w:top w:val="none" w:sz="0" w:space="0" w:color="auto"/>
            <w:left w:val="none" w:sz="0" w:space="0" w:color="auto"/>
            <w:bottom w:val="none" w:sz="0" w:space="0" w:color="auto"/>
            <w:right w:val="none" w:sz="0" w:space="0" w:color="auto"/>
          </w:divBdr>
        </w:div>
        <w:div w:id="654336014">
          <w:marLeft w:val="0"/>
          <w:marRight w:val="0"/>
          <w:marTop w:val="0"/>
          <w:marBottom w:val="0"/>
          <w:divBdr>
            <w:top w:val="none" w:sz="0" w:space="0" w:color="auto"/>
            <w:left w:val="none" w:sz="0" w:space="0" w:color="auto"/>
            <w:bottom w:val="none" w:sz="0" w:space="0" w:color="auto"/>
            <w:right w:val="none" w:sz="0" w:space="0" w:color="auto"/>
          </w:divBdr>
        </w:div>
        <w:div w:id="390613654">
          <w:marLeft w:val="0"/>
          <w:marRight w:val="0"/>
          <w:marTop w:val="0"/>
          <w:marBottom w:val="0"/>
          <w:divBdr>
            <w:top w:val="none" w:sz="0" w:space="0" w:color="auto"/>
            <w:left w:val="none" w:sz="0" w:space="0" w:color="auto"/>
            <w:bottom w:val="none" w:sz="0" w:space="0" w:color="auto"/>
            <w:right w:val="none" w:sz="0" w:space="0" w:color="auto"/>
          </w:divBdr>
        </w:div>
        <w:div w:id="2066483105">
          <w:marLeft w:val="0"/>
          <w:marRight w:val="0"/>
          <w:marTop w:val="0"/>
          <w:marBottom w:val="0"/>
          <w:divBdr>
            <w:top w:val="none" w:sz="0" w:space="0" w:color="auto"/>
            <w:left w:val="none" w:sz="0" w:space="0" w:color="auto"/>
            <w:bottom w:val="none" w:sz="0" w:space="0" w:color="auto"/>
            <w:right w:val="none" w:sz="0" w:space="0" w:color="auto"/>
          </w:divBdr>
        </w:div>
        <w:div w:id="923993396">
          <w:marLeft w:val="0"/>
          <w:marRight w:val="0"/>
          <w:marTop w:val="0"/>
          <w:marBottom w:val="0"/>
          <w:divBdr>
            <w:top w:val="none" w:sz="0" w:space="0" w:color="auto"/>
            <w:left w:val="none" w:sz="0" w:space="0" w:color="auto"/>
            <w:bottom w:val="none" w:sz="0" w:space="0" w:color="auto"/>
            <w:right w:val="none" w:sz="0" w:space="0" w:color="auto"/>
          </w:divBdr>
        </w:div>
        <w:div w:id="649746895">
          <w:marLeft w:val="0"/>
          <w:marRight w:val="0"/>
          <w:marTop w:val="0"/>
          <w:marBottom w:val="0"/>
          <w:divBdr>
            <w:top w:val="none" w:sz="0" w:space="0" w:color="auto"/>
            <w:left w:val="none" w:sz="0" w:space="0" w:color="auto"/>
            <w:bottom w:val="none" w:sz="0" w:space="0" w:color="auto"/>
            <w:right w:val="none" w:sz="0" w:space="0" w:color="auto"/>
          </w:divBdr>
        </w:div>
        <w:div w:id="1932426865">
          <w:marLeft w:val="0"/>
          <w:marRight w:val="0"/>
          <w:marTop w:val="0"/>
          <w:marBottom w:val="0"/>
          <w:divBdr>
            <w:top w:val="none" w:sz="0" w:space="0" w:color="auto"/>
            <w:left w:val="none" w:sz="0" w:space="0" w:color="auto"/>
            <w:bottom w:val="none" w:sz="0" w:space="0" w:color="auto"/>
            <w:right w:val="none" w:sz="0" w:space="0" w:color="auto"/>
          </w:divBdr>
        </w:div>
        <w:div w:id="1430926878">
          <w:marLeft w:val="0"/>
          <w:marRight w:val="0"/>
          <w:marTop w:val="0"/>
          <w:marBottom w:val="0"/>
          <w:divBdr>
            <w:top w:val="none" w:sz="0" w:space="0" w:color="auto"/>
            <w:left w:val="none" w:sz="0" w:space="0" w:color="auto"/>
            <w:bottom w:val="none" w:sz="0" w:space="0" w:color="auto"/>
            <w:right w:val="none" w:sz="0" w:space="0" w:color="auto"/>
          </w:divBdr>
        </w:div>
        <w:div w:id="879710362">
          <w:marLeft w:val="0"/>
          <w:marRight w:val="0"/>
          <w:marTop w:val="0"/>
          <w:marBottom w:val="0"/>
          <w:divBdr>
            <w:top w:val="none" w:sz="0" w:space="0" w:color="auto"/>
            <w:left w:val="none" w:sz="0" w:space="0" w:color="auto"/>
            <w:bottom w:val="none" w:sz="0" w:space="0" w:color="auto"/>
            <w:right w:val="none" w:sz="0" w:space="0" w:color="auto"/>
          </w:divBdr>
        </w:div>
        <w:div w:id="1062631151">
          <w:marLeft w:val="0"/>
          <w:marRight w:val="0"/>
          <w:marTop w:val="0"/>
          <w:marBottom w:val="0"/>
          <w:divBdr>
            <w:top w:val="none" w:sz="0" w:space="0" w:color="auto"/>
            <w:left w:val="none" w:sz="0" w:space="0" w:color="auto"/>
            <w:bottom w:val="none" w:sz="0" w:space="0" w:color="auto"/>
            <w:right w:val="none" w:sz="0" w:space="0" w:color="auto"/>
          </w:divBdr>
        </w:div>
        <w:div w:id="1466311960">
          <w:marLeft w:val="0"/>
          <w:marRight w:val="0"/>
          <w:marTop w:val="0"/>
          <w:marBottom w:val="0"/>
          <w:divBdr>
            <w:top w:val="none" w:sz="0" w:space="0" w:color="auto"/>
            <w:left w:val="none" w:sz="0" w:space="0" w:color="auto"/>
            <w:bottom w:val="none" w:sz="0" w:space="0" w:color="auto"/>
            <w:right w:val="none" w:sz="0" w:space="0" w:color="auto"/>
          </w:divBdr>
        </w:div>
        <w:div w:id="702824717">
          <w:marLeft w:val="0"/>
          <w:marRight w:val="0"/>
          <w:marTop w:val="0"/>
          <w:marBottom w:val="0"/>
          <w:divBdr>
            <w:top w:val="none" w:sz="0" w:space="0" w:color="auto"/>
            <w:left w:val="none" w:sz="0" w:space="0" w:color="auto"/>
            <w:bottom w:val="none" w:sz="0" w:space="0" w:color="auto"/>
            <w:right w:val="none" w:sz="0" w:space="0" w:color="auto"/>
          </w:divBdr>
        </w:div>
        <w:div w:id="692153087">
          <w:marLeft w:val="0"/>
          <w:marRight w:val="0"/>
          <w:marTop w:val="0"/>
          <w:marBottom w:val="0"/>
          <w:divBdr>
            <w:top w:val="none" w:sz="0" w:space="0" w:color="auto"/>
            <w:left w:val="none" w:sz="0" w:space="0" w:color="auto"/>
            <w:bottom w:val="none" w:sz="0" w:space="0" w:color="auto"/>
            <w:right w:val="none" w:sz="0" w:space="0" w:color="auto"/>
          </w:divBdr>
        </w:div>
        <w:div w:id="1314287180">
          <w:marLeft w:val="0"/>
          <w:marRight w:val="0"/>
          <w:marTop w:val="0"/>
          <w:marBottom w:val="0"/>
          <w:divBdr>
            <w:top w:val="none" w:sz="0" w:space="0" w:color="auto"/>
            <w:left w:val="none" w:sz="0" w:space="0" w:color="auto"/>
            <w:bottom w:val="none" w:sz="0" w:space="0" w:color="auto"/>
            <w:right w:val="none" w:sz="0" w:space="0" w:color="auto"/>
          </w:divBdr>
        </w:div>
        <w:div w:id="248663840">
          <w:marLeft w:val="0"/>
          <w:marRight w:val="0"/>
          <w:marTop w:val="0"/>
          <w:marBottom w:val="0"/>
          <w:divBdr>
            <w:top w:val="none" w:sz="0" w:space="0" w:color="auto"/>
            <w:left w:val="none" w:sz="0" w:space="0" w:color="auto"/>
            <w:bottom w:val="none" w:sz="0" w:space="0" w:color="auto"/>
            <w:right w:val="none" w:sz="0" w:space="0" w:color="auto"/>
          </w:divBdr>
        </w:div>
        <w:div w:id="461507272">
          <w:marLeft w:val="0"/>
          <w:marRight w:val="0"/>
          <w:marTop w:val="0"/>
          <w:marBottom w:val="0"/>
          <w:divBdr>
            <w:top w:val="none" w:sz="0" w:space="0" w:color="auto"/>
            <w:left w:val="none" w:sz="0" w:space="0" w:color="auto"/>
            <w:bottom w:val="none" w:sz="0" w:space="0" w:color="auto"/>
            <w:right w:val="none" w:sz="0" w:space="0" w:color="auto"/>
          </w:divBdr>
        </w:div>
        <w:div w:id="938832555">
          <w:marLeft w:val="0"/>
          <w:marRight w:val="0"/>
          <w:marTop w:val="0"/>
          <w:marBottom w:val="0"/>
          <w:divBdr>
            <w:top w:val="none" w:sz="0" w:space="0" w:color="auto"/>
            <w:left w:val="none" w:sz="0" w:space="0" w:color="auto"/>
            <w:bottom w:val="none" w:sz="0" w:space="0" w:color="auto"/>
            <w:right w:val="none" w:sz="0" w:space="0" w:color="auto"/>
          </w:divBdr>
        </w:div>
        <w:div w:id="702294418">
          <w:marLeft w:val="0"/>
          <w:marRight w:val="0"/>
          <w:marTop w:val="0"/>
          <w:marBottom w:val="0"/>
          <w:divBdr>
            <w:top w:val="none" w:sz="0" w:space="0" w:color="auto"/>
            <w:left w:val="none" w:sz="0" w:space="0" w:color="auto"/>
            <w:bottom w:val="none" w:sz="0" w:space="0" w:color="auto"/>
            <w:right w:val="none" w:sz="0" w:space="0" w:color="auto"/>
          </w:divBdr>
        </w:div>
        <w:div w:id="1830051310">
          <w:marLeft w:val="0"/>
          <w:marRight w:val="0"/>
          <w:marTop w:val="0"/>
          <w:marBottom w:val="0"/>
          <w:divBdr>
            <w:top w:val="none" w:sz="0" w:space="0" w:color="auto"/>
            <w:left w:val="none" w:sz="0" w:space="0" w:color="auto"/>
            <w:bottom w:val="none" w:sz="0" w:space="0" w:color="auto"/>
            <w:right w:val="none" w:sz="0" w:space="0" w:color="auto"/>
          </w:divBdr>
        </w:div>
        <w:div w:id="398527231">
          <w:marLeft w:val="0"/>
          <w:marRight w:val="0"/>
          <w:marTop w:val="0"/>
          <w:marBottom w:val="0"/>
          <w:divBdr>
            <w:top w:val="none" w:sz="0" w:space="0" w:color="auto"/>
            <w:left w:val="none" w:sz="0" w:space="0" w:color="auto"/>
            <w:bottom w:val="none" w:sz="0" w:space="0" w:color="auto"/>
            <w:right w:val="none" w:sz="0" w:space="0" w:color="auto"/>
          </w:divBdr>
        </w:div>
        <w:div w:id="1503886626">
          <w:marLeft w:val="0"/>
          <w:marRight w:val="0"/>
          <w:marTop w:val="0"/>
          <w:marBottom w:val="0"/>
          <w:divBdr>
            <w:top w:val="none" w:sz="0" w:space="0" w:color="auto"/>
            <w:left w:val="none" w:sz="0" w:space="0" w:color="auto"/>
            <w:bottom w:val="none" w:sz="0" w:space="0" w:color="auto"/>
            <w:right w:val="none" w:sz="0" w:space="0" w:color="auto"/>
          </w:divBdr>
        </w:div>
        <w:div w:id="1018239011">
          <w:marLeft w:val="0"/>
          <w:marRight w:val="0"/>
          <w:marTop w:val="0"/>
          <w:marBottom w:val="0"/>
          <w:divBdr>
            <w:top w:val="none" w:sz="0" w:space="0" w:color="auto"/>
            <w:left w:val="none" w:sz="0" w:space="0" w:color="auto"/>
            <w:bottom w:val="none" w:sz="0" w:space="0" w:color="auto"/>
            <w:right w:val="none" w:sz="0" w:space="0" w:color="auto"/>
          </w:divBdr>
        </w:div>
        <w:div w:id="2034258687">
          <w:marLeft w:val="0"/>
          <w:marRight w:val="0"/>
          <w:marTop w:val="0"/>
          <w:marBottom w:val="0"/>
          <w:divBdr>
            <w:top w:val="none" w:sz="0" w:space="0" w:color="auto"/>
            <w:left w:val="none" w:sz="0" w:space="0" w:color="auto"/>
            <w:bottom w:val="none" w:sz="0" w:space="0" w:color="auto"/>
            <w:right w:val="none" w:sz="0" w:space="0" w:color="auto"/>
          </w:divBdr>
        </w:div>
        <w:div w:id="379941847">
          <w:marLeft w:val="0"/>
          <w:marRight w:val="0"/>
          <w:marTop w:val="0"/>
          <w:marBottom w:val="0"/>
          <w:divBdr>
            <w:top w:val="none" w:sz="0" w:space="0" w:color="auto"/>
            <w:left w:val="none" w:sz="0" w:space="0" w:color="auto"/>
            <w:bottom w:val="none" w:sz="0" w:space="0" w:color="auto"/>
            <w:right w:val="none" w:sz="0" w:space="0" w:color="auto"/>
          </w:divBdr>
        </w:div>
        <w:div w:id="1014695824">
          <w:marLeft w:val="0"/>
          <w:marRight w:val="0"/>
          <w:marTop w:val="0"/>
          <w:marBottom w:val="0"/>
          <w:divBdr>
            <w:top w:val="none" w:sz="0" w:space="0" w:color="auto"/>
            <w:left w:val="none" w:sz="0" w:space="0" w:color="auto"/>
            <w:bottom w:val="none" w:sz="0" w:space="0" w:color="auto"/>
            <w:right w:val="none" w:sz="0" w:space="0" w:color="auto"/>
          </w:divBdr>
        </w:div>
        <w:div w:id="529030435">
          <w:marLeft w:val="0"/>
          <w:marRight w:val="0"/>
          <w:marTop w:val="0"/>
          <w:marBottom w:val="0"/>
          <w:divBdr>
            <w:top w:val="none" w:sz="0" w:space="0" w:color="auto"/>
            <w:left w:val="none" w:sz="0" w:space="0" w:color="auto"/>
            <w:bottom w:val="none" w:sz="0" w:space="0" w:color="auto"/>
            <w:right w:val="none" w:sz="0" w:space="0" w:color="auto"/>
          </w:divBdr>
        </w:div>
        <w:div w:id="914244995">
          <w:marLeft w:val="0"/>
          <w:marRight w:val="0"/>
          <w:marTop w:val="0"/>
          <w:marBottom w:val="0"/>
          <w:divBdr>
            <w:top w:val="none" w:sz="0" w:space="0" w:color="auto"/>
            <w:left w:val="none" w:sz="0" w:space="0" w:color="auto"/>
            <w:bottom w:val="none" w:sz="0" w:space="0" w:color="auto"/>
            <w:right w:val="none" w:sz="0" w:space="0" w:color="auto"/>
          </w:divBdr>
        </w:div>
        <w:div w:id="1650670353">
          <w:marLeft w:val="0"/>
          <w:marRight w:val="0"/>
          <w:marTop w:val="0"/>
          <w:marBottom w:val="0"/>
          <w:divBdr>
            <w:top w:val="none" w:sz="0" w:space="0" w:color="auto"/>
            <w:left w:val="none" w:sz="0" w:space="0" w:color="auto"/>
            <w:bottom w:val="none" w:sz="0" w:space="0" w:color="auto"/>
            <w:right w:val="none" w:sz="0" w:space="0" w:color="auto"/>
          </w:divBdr>
        </w:div>
        <w:div w:id="92870187">
          <w:marLeft w:val="0"/>
          <w:marRight w:val="0"/>
          <w:marTop w:val="0"/>
          <w:marBottom w:val="0"/>
          <w:divBdr>
            <w:top w:val="none" w:sz="0" w:space="0" w:color="auto"/>
            <w:left w:val="none" w:sz="0" w:space="0" w:color="auto"/>
            <w:bottom w:val="none" w:sz="0" w:space="0" w:color="auto"/>
            <w:right w:val="none" w:sz="0" w:space="0" w:color="auto"/>
          </w:divBdr>
        </w:div>
        <w:div w:id="95684693">
          <w:marLeft w:val="0"/>
          <w:marRight w:val="0"/>
          <w:marTop w:val="0"/>
          <w:marBottom w:val="0"/>
          <w:divBdr>
            <w:top w:val="none" w:sz="0" w:space="0" w:color="auto"/>
            <w:left w:val="none" w:sz="0" w:space="0" w:color="auto"/>
            <w:bottom w:val="none" w:sz="0" w:space="0" w:color="auto"/>
            <w:right w:val="none" w:sz="0" w:space="0" w:color="auto"/>
          </w:divBdr>
        </w:div>
        <w:div w:id="997997266">
          <w:marLeft w:val="0"/>
          <w:marRight w:val="0"/>
          <w:marTop w:val="0"/>
          <w:marBottom w:val="0"/>
          <w:divBdr>
            <w:top w:val="none" w:sz="0" w:space="0" w:color="auto"/>
            <w:left w:val="none" w:sz="0" w:space="0" w:color="auto"/>
            <w:bottom w:val="none" w:sz="0" w:space="0" w:color="auto"/>
            <w:right w:val="none" w:sz="0" w:space="0" w:color="auto"/>
          </w:divBdr>
        </w:div>
        <w:div w:id="416176564">
          <w:marLeft w:val="0"/>
          <w:marRight w:val="0"/>
          <w:marTop w:val="0"/>
          <w:marBottom w:val="0"/>
          <w:divBdr>
            <w:top w:val="none" w:sz="0" w:space="0" w:color="auto"/>
            <w:left w:val="none" w:sz="0" w:space="0" w:color="auto"/>
            <w:bottom w:val="none" w:sz="0" w:space="0" w:color="auto"/>
            <w:right w:val="none" w:sz="0" w:space="0" w:color="auto"/>
          </w:divBdr>
        </w:div>
        <w:div w:id="2036273818">
          <w:marLeft w:val="0"/>
          <w:marRight w:val="0"/>
          <w:marTop w:val="0"/>
          <w:marBottom w:val="0"/>
          <w:divBdr>
            <w:top w:val="none" w:sz="0" w:space="0" w:color="auto"/>
            <w:left w:val="none" w:sz="0" w:space="0" w:color="auto"/>
            <w:bottom w:val="none" w:sz="0" w:space="0" w:color="auto"/>
            <w:right w:val="none" w:sz="0" w:space="0" w:color="auto"/>
          </w:divBdr>
        </w:div>
        <w:div w:id="620191641">
          <w:marLeft w:val="0"/>
          <w:marRight w:val="0"/>
          <w:marTop w:val="0"/>
          <w:marBottom w:val="0"/>
          <w:divBdr>
            <w:top w:val="none" w:sz="0" w:space="0" w:color="auto"/>
            <w:left w:val="none" w:sz="0" w:space="0" w:color="auto"/>
            <w:bottom w:val="none" w:sz="0" w:space="0" w:color="auto"/>
            <w:right w:val="none" w:sz="0" w:space="0" w:color="auto"/>
          </w:divBdr>
        </w:div>
      </w:divsChild>
    </w:div>
    <w:div w:id="150684813">
      <w:bodyDiv w:val="1"/>
      <w:marLeft w:val="0"/>
      <w:marRight w:val="0"/>
      <w:marTop w:val="0"/>
      <w:marBottom w:val="0"/>
      <w:divBdr>
        <w:top w:val="none" w:sz="0" w:space="0" w:color="auto"/>
        <w:left w:val="none" w:sz="0" w:space="0" w:color="auto"/>
        <w:bottom w:val="none" w:sz="0" w:space="0" w:color="auto"/>
        <w:right w:val="none" w:sz="0" w:space="0" w:color="auto"/>
      </w:divBdr>
    </w:div>
    <w:div w:id="172301983">
      <w:bodyDiv w:val="1"/>
      <w:marLeft w:val="0"/>
      <w:marRight w:val="0"/>
      <w:marTop w:val="0"/>
      <w:marBottom w:val="0"/>
      <w:divBdr>
        <w:top w:val="none" w:sz="0" w:space="0" w:color="auto"/>
        <w:left w:val="none" w:sz="0" w:space="0" w:color="auto"/>
        <w:bottom w:val="none" w:sz="0" w:space="0" w:color="auto"/>
        <w:right w:val="none" w:sz="0" w:space="0" w:color="auto"/>
      </w:divBdr>
      <w:divsChild>
        <w:div w:id="5598916">
          <w:marLeft w:val="0"/>
          <w:marRight w:val="0"/>
          <w:marTop w:val="0"/>
          <w:marBottom w:val="0"/>
          <w:divBdr>
            <w:top w:val="none" w:sz="0" w:space="0" w:color="auto"/>
            <w:left w:val="none" w:sz="0" w:space="0" w:color="auto"/>
            <w:bottom w:val="none" w:sz="0" w:space="0" w:color="auto"/>
            <w:right w:val="none" w:sz="0" w:space="0" w:color="auto"/>
          </w:divBdr>
        </w:div>
      </w:divsChild>
    </w:div>
    <w:div w:id="186531532">
      <w:bodyDiv w:val="1"/>
      <w:marLeft w:val="0"/>
      <w:marRight w:val="0"/>
      <w:marTop w:val="0"/>
      <w:marBottom w:val="0"/>
      <w:divBdr>
        <w:top w:val="none" w:sz="0" w:space="0" w:color="auto"/>
        <w:left w:val="none" w:sz="0" w:space="0" w:color="auto"/>
        <w:bottom w:val="none" w:sz="0" w:space="0" w:color="auto"/>
        <w:right w:val="none" w:sz="0" w:space="0" w:color="auto"/>
      </w:divBdr>
    </w:div>
    <w:div w:id="482936262">
      <w:bodyDiv w:val="1"/>
      <w:marLeft w:val="0"/>
      <w:marRight w:val="0"/>
      <w:marTop w:val="0"/>
      <w:marBottom w:val="0"/>
      <w:divBdr>
        <w:top w:val="none" w:sz="0" w:space="0" w:color="auto"/>
        <w:left w:val="none" w:sz="0" w:space="0" w:color="auto"/>
        <w:bottom w:val="none" w:sz="0" w:space="0" w:color="auto"/>
        <w:right w:val="none" w:sz="0" w:space="0" w:color="auto"/>
      </w:divBdr>
      <w:divsChild>
        <w:div w:id="774399614">
          <w:marLeft w:val="0"/>
          <w:marRight w:val="0"/>
          <w:marTop w:val="0"/>
          <w:marBottom w:val="0"/>
          <w:divBdr>
            <w:top w:val="none" w:sz="0" w:space="0" w:color="auto"/>
            <w:left w:val="none" w:sz="0" w:space="0" w:color="auto"/>
            <w:bottom w:val="none" w:sz="0" w:space="0" w:color="auto"/>
            <w:right w:val="none" w:sz="0" w:space="0" w:color="auto"/>
          </w:divBdr>
        </w:div>
        <w:div w:id="507598756">
          <w:marLeft w:val="0"/>
          <w:marRight w:val="0"/>
          <w:marTop w:val="0"/>
          <w:marBottom w:val="0"/>
          <w:divBdr>
            <w:top w:val="none" w:sz="0" w:space="0" w:color="auto"/>
            <w:left w:val="none" w:sz="0" w:space="0" w:color="auto"/>
            <w:bottom w:val="none" w:sz="0" w:space="0" w:color="auto"/>
            <w:right w:val="none" w:sz="0" w:space="0" w:color="auto"/>
          </w:divBdr>
        </w:div>
        <w:div w:id="1485202259">
          <w:marLeft w:val="0"/>
          <w:marRight w:val="0"/>
          <w:marTop w:val="0"/>
          <w:marBottom w:val="0"/>
          <w:divBdr>
            <w:top w:val="none" w:sz="0" w:space="0" w:color="auto"/>
            <w:left w:val="none" w:sz="0" w:space="0" w:color="auto"/>
            <w:bottom w:val="none" w:sz="0" w:space="0" w:color="auto"/>
            <w:right w:val="none" w:sz="0" w:space="0" w:color="auto"/>
          </w:divBdr>
        </w:div>
        <w:div w:id="333993456">
          <w:marLeft w:val="0"/>
          <w:marRight w:val="0"/>
          <w:marTop w:val="0"/>
          <w:marBottom w:val="0"/>
          <w:divBdr>
            <w:top w:val="none" w:sz="0" w:space="0" w:color="auto"/>
            <w:left w:val="none" w:sz="0" w:space="0" w:color="auto"/>
            <w:bottom w:val="none" w:sz="0" w:space="0" w:color="auto"/>
            <w:right w:val="none" w:sz="0" w:space="0" w:color="auto"/>
          </w:divBdr>
        </w:div>
        <w:div w:id="2062047561">
          <w:marLeft w:val="0"/>
          <w:marRight w:val="0"/>
          <w:marTop w:val="0"/>
          <w:marBottom w:val="0"/>
          <w:divBdr>
            <w:top w:val="none" w:sz="0" w:space="0" w:color="auto"/>
            <w:left w:val="none" w:sz="0" w:space="0" w:color="auto"/>
            <w:bottom w:val="none" w:sz="0" w:space="0" w:color="auto"/>
            <w:right w:val="none" w:sz="0" w:space="0" w:color="auto"/>
          </w:divBdr>
        </w:div>
        <w:div w:id="1579287620">
          <w:marLeft w:val="0"/>
          <w:marRight w:val="0"/>
          <w:marTop w:val="0"/>
          <w:marBottom w:val="0"/>
          <w:divBdr>
            <w:top w:val="none" w:sz="0" w:space="0" w:color="auto"/>
            <w:left w:val="none" w:sz="0" w:space="0" w:color="auto"/>
            <w:bottom w:val="none" w:sz="0" w:space="0" w:color="auto"/>
            <w:right w:val="none" w:sz="0" w:space="0" w:color="auto"/>
          </w:divBdr>
        </w:div>
        <w:div w:id="880023266">
          <w:marLeft w:val="0"/>
          <w:marRight w:val="0"/>
          <w:marTop w:val="0"/>
          <w:marBottom w:val="0"/>
          <w:divBdr>
            <w:top w:val="none" w:sz="0" w:space="0" w:color="auto"/>
            <w:left w:val="none" w:sz="0" w:space="0" w:color="auto"/>
            <w:bottom w:val="none" w:sz="0" w:space="0" w:color="auto"/>
            <w:right w:val="none" w:sz="0" w:space="0" w:color="auto"/>
          </w:divBdr>
        </w:div>
        <w:div w:id="1517427455">
          <w:marLeft w:val="0"/>
          <w:marRight w:val="0"/>
          <w:marTop w:val="0"/>
          <w:marBottom w:val="0"/>
          <w:divBdr>
            <w:top w:val="none" w:sz="0" w:space="0" w:color="auto"/>
            <w:left w:val="none" w:sz="0" w:space="0" w:color="auto"/>
            <w:bottom w:val="none" w:sz="0" w:space="0" w:color="auto"/>
            <w:right w:val="none" w:sz="0" w:space="0" w:color="auto"/>
          </w:divBdr>
        </w:div>
        <w:div w:id="1077021370">
          <w:marLeft w:val="0"/>
          <w:marRight w:val="0"/>
          <w:marTop w:val="0"/>
          <w:marBottom w:val="0"/>
          <w:divBdr>
            <w:top w:val="none" w:sz="0" w:space="0" w:color="auto"/>
            <w:left w:val="none" w:sz="0" w:space="0" w:color="auto"/>
            <w:bottom w:val="none" w:sz="0" w:space="0" w:color="auto"/>
            <w:right w:val="none" w:sz="0" w:space="0" w:color="auto"/>
          </w:divBdr>
        </w:div>
        <w:div w:id="271061547">
          <w:marLeft w:val="0"/>
          <w:marRight w:val="0"/>
          <w:marTop w:val="0"/>
          <w:marBottom w:val="0"/>
          <w:divBdr>
            <w:top w:val="none" w:sz="0" w:space="0" w:color="auto"/>
            <w:left w:val="none" w:sz="0" w:space="0" w:color="auto"/>
            <w:bottom w:val="none" w:sz="0" w:space="0" w:color="auto"/>
            <w:right w:val="none" w:sz="0" w:space="0" w:color="auto"/>
          </w:divBdr>
        </w:div>
        <w:div w:id="18699534">
          <w:marLeft w:val="0"/>
          <w:marRight w:val="0"/>
          <w:marTop w:val="0"/>
          <w:marBottom w:val="0"/>
          <w:divBdr>
            <w:top w:val="none" w:sz="0" w:space="0" w:color="auto"/>
            <w:left w:val="none" w:sz="0" w:space="0" w:color="auto"/>
            <w:bottom w:val="none" w:sz="0" w:space="0" w:color="auto"/>
            <w:right w:val="none" w:sz="0" w:space="0" w:color="auto"/>
          </w:divBdr>
        </w:div>
        <w:div w:id="309556914">
          <w:marLeft w:val="0"/>
          <w:marRight w:val="0"/>
          <w:marTop w:val="0"/>
          <w:marBottom w:val="0"/>
          <w:divBdr>
            <w:top w:val="none" w:sz="0" w:space="0" w:color="auto"/>
            <w:left w:val="none" w:sz="0" w:space="0" w:color="auto"/>
            <w:bottom w:val="none" w:sz="0" w:space="0" w:color="auto"/>
            <w:right w:val="none" w:sz="0" w:space="0" w:color="auto"/>
          </w:divBdr>
        </w:div>
        <w:div w:id="1056515449">
          <w:marLeft w:val="0"/>
          <w:marRight w:val="0"/>
          <w:marTop w:val="0"/>
          <w:marBottom w:val="0"/>
          <w:divBdr>
            <w:top w:val="none" w:sz="0" w:space="0" w:color="auto"/>
            <w:left w:val="none" w:sz="0" w:space="0" w:color="auto"/>
            <w:bottom w:val="none" w:sz="0" w:space="0" w:color="auto"/>
            <w:right w:val="none" w:sz="0" w:space="0" w:color="auto"/>
          </w:divBdr>
        </w:div>
        <w:div w:id="523982477">
          <w:marLeft w:val="0"/>
          <w:marRight w:val="0"/>
          <w:marTop w:val="0"/>
          <w:marBottom w:val="0"/>
          <w:divBdr>
            <w:top w:val="none" w:sz="0" w:space="0" w:color="auto"/>
            <w:left w:val="none" w:sz="0" w:space="0" w:color="auto"/>
            <w:bottom w:val="none" w:sz="0" w:space="0" w:color="auto"/>
            <w:right w:val="none" w:sz="0" w:space="0" w:color="auto"/>
          </w:divBdr>
        </w:div>
        <w:div w:id="1852144278">
          <w:marLeft w:val="0"/>
          <w:marRight w:val="0"/>
          <w:marTop w:val="0"/>
          <w:marBottom w:val="0"/>
          <w:divBdr>
            <w:top w:val="none" w:sz="0" w:space="0" w:color="auto"/>
            <w:left w:val="none" w:sz="0" w:space="0" w:color="auto"/>
            <w:bottom w:val="none" w:sz="0" w:space="0" w:color="auto"/>
            <w:right w:val="none" w:sz="0" w:space="0" w:color="auto"/>
          </w:divBdr>
        </w:div>
        <w:div w:id="1770806363">
          <w:marLeft w:val="0"/>
          <w:marRight w:val="0"/>
          <w:marTop w:val="0"/>
          <w:marBottom w:val="0"/>
          <w:divBdr>
            <w:top w:val="none" w:sz="0" w:space="0" w:color="auto"/>
            <w:left w:val="none" w:sz="0" w:space="0" w:color="auto"/>
            <w:bottom w:val="none" w:sz="0" w:space="0" w:color="auto"/>
            <w:right w:val="none" w:sz="0" w:space="0" w:color="auto"/>
          </w:divBdr>
        </w:div>
        <w:div w:id="817654491">
          <w:marLeft w:val="0"/>
          <w:marRight w:val="0"/>
          <w:marTop w:val="0"/>
          <w:marBottom w:val="0"/>
          <w:divBdr>
            <w:top w:val="none" w:sz="0" w:space="0" w:color="auto"/>
            <w:left w:val="none" w:sz="0" w:space="0" w:color="auto"/>
            <w:bottom w:val="none" w:sz="0" w:space="0" w:color="auto"/>
            <w:right w:val="none" w:sz="0" w:space="0" w:color="auto"/>
          </w:divBdr>
        </w:div>
        <w:div w:id="115218714">
          <w:marLeft w:val="0"/>
          <w:marRight w:val="0"/>
          <w:marTop w:val="0"/>
          <w:marBottom w:val="0"/>
          <w:divBdr>
            <w:top w:val="none" w:sz="0" w:space="0" w:color="auto"/>
            <w:left w:val="none" w:sz="0" w:space="0" w:color="auto"/>
            <w:bottom w:val="none" w:sz="0" w:space="0" w:color="auto"/>
            <w:right w:val="none" w:sz="0" w:space="0" w:color="auto"/>
          </w:divBdr>
        </w:div>
        <w:div w:id="388922272">
          <w:marLeft w:val="0"/>
          <w:marRight w:val="0"/>
          <w:marTop w:val="0"/>
          <w:marBottom w:val="0"/>
          <w:divBdr>
            <w:top w:val="none" w:sz="0" w:space="0" w:color="auto"/>
            <w:left w:val="none" w:sz="0" w:space="0" w:color="auto"/>
            <w:bottom w:val="none" w:sz="0" w:space="0" w:color="auto"/>
            <w:right w:val="none" w:sz="0" w:space="0" w:color="auto"/>
          </w:divBdr>
        </w:div>
        <w:div w:id="1372420144">
          <w:marLeft w:val="0"/>
          <w:marRight w:val="0"/>
          <w:marTop w:val="0"/>
          <w:marBottom w:val="0"/>
          <w:divBdr>
            <w:top w:val="none" w:sz="0" w:space="0" w:color="auto"/>
            <w:left w:val="none" w:sz="0" w:space="0" w:color="auto"/>
            <w:bottom w:val="none" w:sz="0" w:space="0" w:color="auto"/>
            <w:right w:val="none" w:sz="0" w:space="0" w:color="auto"/>
          </w:divBdr>
        </w:div>
        <w:div w:id="2143889389">
          <w:marLeft w:val="0"/>
          <w:marRight w:val="0"/>
          <w:marTop w:val="0"/>
          <w:marBottom w:val="0"/>
          <w:divBdr>
            <w:top w:val="none" w:sz="0" w:space="0" w:color="auto"/>
            <w:left w:val="none" w:sz="0" w:space="0" w:color="auto"/>
            <w:bottom w:val="none" w:sz="0" w:space="0" w:color="auto"/>
            <w:right w:val="none" w:sz="0" w:space="0" w:color="auto"/>
          </w:divBdr>
        </w:div>
        <w:div w:id="996491526">
          <w:marLeft w:val="0"/>
          <w:marRight w:val="0"/>
          <w:marTop w:val="0"/>
          <w:marBottom w:val="0"/>
          <w:divBdr>
            <w:top w:val="none" w:sz="0" w:space="0" w:color="auto"/>
            <w:left w:val="none" w:sz="0" w:space="0" w:color="auto"/>
            <w:bottom w:val="none" w:sz="0" w:space="0" w:color="auto"/>
            <w:right w:val="none" w:sz="0" w:space="0" w:color="auto"/>
          </w:divBdr>
        </w:div>
        <w:div w:id="368645576">
          <w:marLeft w:val="0"/>
          <w:marRight w:val="0"/>
          <w:marTop w:val="0"/>
          <w:marBottom w:val="0"/>
          <w:divBdr>
            <w:top w:val="none" w:sz="0" w:space="0" w:color="auto"/>
            <w:left w:val="none" w:sz="0" w:space="0" w:color="auto"/>
            <w:bottom w:val="none" w:sz="0" w:space="0" w:color="auto"/>
            <w:right w:val="none" w:sz="0" w:space="0" w:color="auto"/>
          </w:divBdr>
        </w:div>
        <w:div w:id="691034006">
          <w:marLeft w:val="0"/>
          <w:marRight w:val="0"/>
          <w:marTop w:val="0"/>
          <w:marBottom w:val="0"/>
          <w:divBdr>
            <w:top w:val="none" w:sz="0" w:space="0" w:color="auto"/>
            <w:left w:val="none" w:sz="0" w:space="0" w:color="auto"/>
            <w:bottom w:val="none" w:sz="0" w:space="0" w:color="auto"/>
            <w:right w:val="none" w:sz="0" w:space="0" w:color="auto"/>
          </w:divBdr>
        </w:div>
        <w:div w:id="1045377218">
          <w:marLeft w:val="0"/>
          <w:marRight w:val="0"/>
          <w:marTop w:val="0"/>
          <w:marBottom w:val="0"/>
          <w:divBdr>
            <w:top w:val="none" w:sz="0" w:space="0" w:color="auto"/>
            <w:left w:val="none" w:sz="0" w:space="0" w:color="auto"/>
            <w:bottom w:val="none" w:sz="0" w:space="0" w:color="auto"/>
            <w:right w:val="none" w:sz="0" w:space="0" w:color="auto"/>
          </w:divBdr>
        </w:div>
        <w:div w:id="424958410">
          <w:marLeft w:val="0"/>
          <w:marRight w:val="0"/>
          <w:marTop w:val="0"/>
          <w:marBottom w:val="0"/>
          <w:divBdr>
            <w:top w:val="none" w:sz="0" w:space="0" w:color="auto"/>
            <w:left w:val="none" w:sz="0" w:space="0" w:color="auto"/>
            <w:bottom w:val="none" w:sz="0" w:space="0" w:color="auto"/>
            <w:right w:val="none" w:sz="0" w:space="0" w:color="auto"/>
          </w:divBdr>
        </w:div>
        <w:div w:id="1020593052">
          <w:marLeft w:val="0"/>
          <w:marRight w:val="0"/>
          <w:marTop w:val="0"/>
          <w:marBottom w:val="0"/>
          <w:divBdr>
            <w:top w:val="none" w:sz="0" w:space="0" w:color="auto"/>
            <w:left w:val="none" w:sz="0" w:space="0" w:color="auto"/>
            <w:bottom w:val="none" w:sz="0" w:space="0" w:color="auto"/>
            <w:right w:val="none" w:sz="0" w:space="0" w:color="auto"/>
          </w:divBdr>
        </w:div>
        <w:div w:id="1892109486">
          <w:marLeft w:val="0"/>
          <w:marRight w:val="0"/>
          <w:marTop w:val="0"/>
          <w:marBottom w:val="0"/>
          <w:divBdr>
            <w:top w:val="none" w:sz="0" w:space="0" w:color="auto"/>
            <w:left w:val="none" w:sz="0" w:space="0" w:color="auto"/>
            <w:bottom w:val="none" w:sz="0" w:space="0" w:color="auto"/>
            <w:right w:val="none" w:sz="0" w:space="0" w:color="auto"/>
          </w:divBdr>
        </w:div>
        <w:div w:id="1170220243">
          <w:marLeft w:val="0"/>
          <w:marRight w:val="0"/>
          <w:marTop w:val="0"/>
          <w:marBottom w:val="0"/>
          <w:divBdr>
            <w:top w:val="none" w:sz="0" w:space="0" w:color="auto"/>
            <w:left w:val="none" w:sz="0" w:space="0" w:color="auto"/>
            <w:bottom w:val="none" w:sz="0" w:space="0" w:color="auto"/>
            <w:right w:val="none" w:sz="0" w:space="0" w:color="auto"/>
          </w:divBdr>
        </w:div>
        <w:div w:id="1201891519">
          <w:marLeft w:val="0"/>
          <w:marRight w:val="0"/>
          <w:marTop w:val="0"/>
          <w:marBottom w:val="0"/>
          <w:divBdr>
            <w:top w:val="none" w:sz="0" w:space="0" w:color="auto"/>
            <w:left w:val="none" w:sz="0" w:space="0" w:color="auto"/>
            <w:bottom w:val="none" w:sz="0" w:space="0" w:color="auto"/>
            <w:right w:val="none" w:sz="0" w:space="0" w:color="auto"/>
          </w:divBdr>
        </w:div>
        <w:div w:id="2102801107">
          <w:marLeft w:val="0"/>
          <w:marRight w:val="0"/>
          <w:marTop w:val="0"/>
          <w:marBottom w:val="0"/>
          <w:divBdr>
            <w:top w:val="none" w:sz="0" w:space="0" w:color="auto"/>
            <w:left w:val="none" w:sz="0" w:space="0" w:color="auto"/>
            <w:bottom w:val="none" w:sz="0" w:space="0" w:color="auto"/>
            <w:right w:val="none" w:sz="0" w:space="0" w:color="auto"/>
          </w:divBdr>
        </w:div>
        <w:div w:id="1585529124">
          <w:marLeft w:val="0"/>
          <w:marRight w:val="0"/>
          <w:marTop w:val="0"/>
          <w:marBottom w:val="0"/>
          <w:divBdr>
            <w:top w:val="none" w:sz="0" w:space="0" w:color="auto"/>
            <w:left w:val="none" w:sz="0" w:space="0" w:color="auto"/>
            <w:bottom w:val="none" w:sz="0" w:space="0" w:color="auto"/>
            <w:right w:val="none" w:sz="0" w:space="0" w:color="auto"/>
          </w:divBdr>
        </w:div>
        <w:div w:id="468011957">
          <w:marLeft w:val="0"/>
          <w:marRight w:val="0"/>
          <w:marTop w:val="0"/>
          <w:marBottom w:val="0"/>
          <w:divBdr>
            <w:top w:val="none" w:sz="0" w:space="0" w:color="auto"/>
            <w:left w:val="none" w:sz="0" w:space="0" w:color="auto"/>
            <w:bottom w:val="none" w:sz="0" w:space="0" w:color="auto"/>
            <w:right w:val="none" w:sz="0" w:space="0" w:color="auto"/>
          </w:divBdr>
        </w:div>
        <w:div w:id="2067029013">
          <w:marLeft w:val="0"/>
          <w:marRight w:val="0"/>
          <w:marTop w:val="0"/>
          <w:marBottom w:val="0"/>
          <w:divBdr>
            <w:top w:val="none" w:sz="0" w:space="0" w:color="auto"/>
            <w:left w:val="none" w:sz="0" w:space="0" w:color="auto"/>
            <w:bottom w:val="none" w:sz="0" w:space="0" w:color="auto"/>
            <w:right w:val="none" w:sz="0" w:space="0" w:color="auto"/>
          </w:divBdr>
        </w:div>
        <w:div w:id="753358734">
          <w:marLeft w:val="0"/>
          <w:marRight w:val="0"/>
          <w:marTop w:val="0"/>
          <w:marBottom w:val="0"/>
          <w:divBdr>
            <w:top w:val="none" w:sz="0" w:space="0" w:color="auto"/>
            <w:left w:val="none" w:sz="0" w:space="0" w:color="auto"/>
            <w:bottom w:val="none" w:sz="0" w:space="0" w:color="auto"/>
            <w:right w:val="none" w:sz="0" w:space="0" w:color="auto"/>
          </w:divBdr>
        </w:div>
        <w:div w:id="394746800">
          <w:marLeft w:val="0"/>
          <w:marRight w:val="0"/>
          <w:marTop w:val="0"/>
          <w:marBottom w:val="0"/>
          <w:divBdr>
            <w:top w:val="none" w:sz="0" w:space="0" w:color="auto"/>
            <w:left w:val="none" w:sz="0" w:space="0" w:color="auto"/>
            <w:bottom w:val="none" w:sz="0" w:space="0" w:color="auto"/>
            <w:right w:val="none" w:sz="0" w:space="0" w:color="auto"/>
          </w:divBdr>
        </w:div>
        <w:div w:id="521209959">
          <w:marLeft w:val="0"/>
          <w:marRight w:val="0"/>
          <w:marTop w:val="0"/>
          <w:marBottom w:val="0"/>
          <w:divBdr>
            <w:top w:val="none" w:sz="0" w:space="0" w:color="auto"/>
            <w:left w:val="none" w:sz="0" w:space="0" w:color="auto"/>
            <w:bottom w:val="none" w:sz="0" w:space="0" w:color="auto"/>
            <w:right w:val="none" w:sz="0" w:space="0" w:color="auto"/>
          </w:divBdr>
        </w:div>
        <w:div w:id="1459959169">
          <w:marLeft w:val="0"/>
          <w:marRight w:val="0"/>
          <w:marTop w:val="0"/>
          <w:marBottom w:val="0"/>
          <w:divBdr>
            <w:top w:val="none" w:sz="0" w:space="0" w:color="auto"/>
            <w:left w:val="none" w:sz="0" w:space="0" w:color="auto"/>
            <w:bottom w:val="none" w:sz="0" w:space="0" w:color="auto"/>
            <w:right w:val="none" w:sz="0" w:space="0" w:color="auto"/>
          </w:divBdr>
        </w:div>
        <w:div w:id="543180264">
          <w:marLeft w:val="0"/>
          <w:marRight w:val="0"/>
          <w:marTop w:val="0"/>
          <w:marBottom w:val="0"/>
          <w:divBdr>
            <w:top w:val="none" w:sz="0" w:space="0" w:color="auto"/>
            <w:left w:val="none" w:sz="0" w:space="0" w:color="auto"/>
            <w:bottom w:val="none" w:sz="0" w:space="0" w:color="auto"/>
            <w:right w:val="none" w:sz="0" w:space="0" w:color="auto"/>
          </w:divBdr>
        </w:div>
        <w:div w:id="1677536048">
          <w:marLeft w:val="0"/>
          <w:marRight w:val="0"/>
          <w:marTop w:val="0"/>
          <w:marBottom w:val="0"/>
          <w:divBdr>
            <w:top w:val="none" w:sz="0" w:space="0" w:color="auto"/>
            <w:left w:val="none" w:sz="0" w:space="0" w:color="auto"/>
            <w:bottom w:val="none" w:sz="0" w:space="0" w:color="auto"/>
            <w:right w:val="none" w:sz="0" w:space="0" w:color="auto"/>
          </w:divBdr>
        </w:div>
        <w:div w:id="1406487275">
          <w:marLeft w:val="0"/>
          <w:marRight w:val="0"/>
          <w:marTop w:val="0"/>
          <w:marBottom w:val="0"/>
          <w:divBdr>
            <w:top w:val="none" w:sz="0" w:space="0" w:color="auto"/>
            <w:left w:val="none" w:sz="0" w:space="0" w:color="auto"/>
            <w:bottom w:val="none" w:sz="0" w:space="0" w:color="auto"/>
            <w:right w:val="none" w:sz="0" w:space="0" w:color="auto"/>
          </w:divBdr>
        </w:div>
        <w:div w:id="1145708265">
          <w:marLeft w:val="0"/>
          <w:marRight w:val="0"/>
          <w:marTop w:val="0"/>
          <w:marBottom w:val="0"/>
          <w:divBdr>
            <w:top w:val="none" w:sz="0" w:space="0" w:color="auto"/>
            <w:left w:val="none" w:sz="0" w:space="0" w:color="auto"/>
            <w:bottom w:val="none" w:sz="0" w:space="0" w:color="auto"/>
            <w:right w:val="none" w:sz="0" w:space="0" w:color="auto"/>
          </w:divBdr>
        </w:div>
        <w:div w:id="1360473326">
          <w:marLeft w:val="0"/>
          <w:marRight w:val="0"/>
          <w:marTop w:val="0"/>
          <w:marBottom w:val="0"/>
          <w:divBdr>
            <w:top w:val="none" w:sz="0" w:space="0" w:color="auto"/>
            <w:left w:val="none" w:sz="0" w:space="0" w:color="auto"/>
            <w:bottom w:val="none" w:sz="0" w:space="0" w:color="auto"/>
            <w:right w:val="none" w:sz="0" w:space="0" w:color="auto"/>
          </w:divBdr>
        </w:div>
        <w:div w:id="1159464601">
          <w:marLeft w:val="0"/>
          <w:marRight w:val="0"/>
          <w:marTop w:val="0"/>
          <w:marBottom w:val="0"/>
          <w:divBdr>
            <w:top w:val="none" w:sz="0" w:space="0" w:color="auto"/>
            <w:left w:val="none" w:sz="0" w:space="0" w:color="auto"/>
            <w:bottom w:val="none" w:sz="0" w:space="0" w:color="auto"/>
            <w:right w:val="none" w:sz="0" w:space="0" w:color="auto"/>
          </w:divBdr>
        </w:div>
        <w:div w:id="855197191">
          <w:marLeft w:val="0"/>
          <w:marRight w:val="0"/>
          <w:marTop w:val="0"/>
          <w:marBottom w:val="0"/>
          <w:divBdr>
            <w:top w:val="none" w:sz="0" w:space="0" w:color="auto"/>
            <w:left w:val="none" w:sz="0" w:space="0" w:color="auto"/>
            <w:bottom w:val="none" w:sz="0" w:space="0" w:color="auto"/>
            <w:right w:val="none" w:sz="0" w:space="0" w:color="auto"/>
          </w:divBdr>
        </w:div>
      </w:divsChild>
    </w:div>
    <w:div w:id="810175977">
      <w:bodyDiv w:val="1"/>
      <w:marLeft w:val="0"/>
      <w:marRight w:val="0"/>
      <w:marTop w:val="0"/>
      <w:marBottom w:val="0"/>
      <w:divBdr>
        <w:top w:val="none" w:sz="0" w:space="0" w:color="auto"/>
        <w:left w:val="none" w:sz="0" w:space="0" w:color="auto"/>
        <w:bottom w:val="none" w:sz="0" w:space="0" w:color="auto"/>
        <w:right w:val="none" w:sz="0" w:space="0" w:color="auto"/>
      </w:divBdr>
    </w:div>
    <w:div w:id="837186482">
      <w:bodyDiv w:val="1"/>
      <w:marLeft w:val="0"/>
      <w:marRight w:val="0"/>
      <w:marTop w:val="0"/>
      <w:marBottom w:val="0"/>
      <w:divBdr>
        <w:top w:val="none" w:sz="0" w:space="0" w:color="auto"/>
        <w:left w:val="none" w:sz="0" w:space="0" w:color="auto"/>
        <w:bottom w:val="none" w:sz="0" w:space="0" w:color="auto"/>
        <w:right w:val="none" w:sz="0" w:space="0" w:color="auto"/>
      </w:divBdr>
    </w:div>
    <w:div w:id="999888795">
      <w:bodyDiv w:val="1"/>
      <w:marLeft w:val="0"/>
      <w:marRight w:val="0"/>
      <w:marTop w:val="0"/>
      <w:marBottom w:val="0"/>
      <w:divBdr>
        <w:top w:val="none" w:sz="0" w:space="0" w:color="auto"/>
        <w:left w:val="none" w:sz="0" w:space="0" w:color="auto"/>
        <w:bottom w:val="none" w:sz="0" w:space="0" w:color="auto"/>
        <w:right w:val="none" w:sz="0" w:space="0" w:color="auto"/>
      </w:divBdr>
    </w:div>
    <w:div w:id="1196118514">
      <w:bodyDiv w:val="1"/>
      <w:marLeft w:val="0"/>
      <w:marRight w:val="0"/>
      <w:marTop w:val="0"/>
      <w:marBottom w:val="0"/>
      <w:divBdr>
        <w:top w:val="none" w:sz="0" w:space="0" w:color="auto"/>
        <w:left w:val="none" w:sz="0" w:space="0" w:color="auto"/>
        <w:bottom w:val="none" w:sz="0" w:space="0" w:color="auto"/>
        <w:right w:val="none" w:sz="0" w:space="0" w:color="auto"/>
      </w:divBdr>
      <w:divsChild>
        <w:div w:id="1842891122">
          <w:marLeft w:val="0"/>
          <w:marRight w:val="0"/>
          <w:marTop w:val="0"/>
          <w:marBottom w:val="0"/>
          <w:divBdr>
            <w:top w:val="none" w:sz="0" w:space="0" w:color="auto"/>
            <w:left w:val="none" w:sz="0" w:space="0" w:color="auto"/>
            <w:bottom w:val="none" w:sz="0" w:space="0" w:color="auto"/>
            <w:right w:val="none" w:sz="0" w:space="0" w:color="auto"/>
          </w:divBdr>
        </w:div>
      </w:divsChild>
    </w:div>
    <w:div w:id="1391030186">
      <w:bodyDiv w:val="1"/>
      <w:marLeft w:val="0"/>
      <w:marRight w:val="0"/>
      <w:marTop w:val="0"/>
      <w:marBottom w:val="0"/>
      <w:divBdr>
        <w:top w:val="none" w:sz="0" w:space="0" w:color="auto"/>
        <w:left w:val="none" w:sz="0" w:space="0" w:color="auto"/>
        <w:bottom w:val="none" w:sz="0" w:space="0" w:color="auto"/>
        <w:right w:val="none" w:sz="0" w:space="0" w:color="auto"/>
      </w:divBdr>
      <w:divsChild>
        <w:div w:id="1197356521">
          <w:marLeft w:val="0"/>
          <w:marRight w:val="0"/>
          <w:marTop w:val="0"/>
          <w:marBottom w:val="0"/>
          <w:divBdr>
            <w:top w:val="none" w:sz="0" w:space="0" w:color="auto"/>
            <w:left w:val="none" w:sz="0" w:space="0" w:color="auto"/>
            <w:bottom w:val="none" w:sz="0" w:space="0" w:color="auto"/>
            <w:right w:val="none" w:sz="0" w:space="0" w:color="auto"/>
          </w:divBdr>
        </w:div>
      </w:divsChild>
    </w:div>
    <w:div w:id="1569607020">
      <w:bodyDiv w:val="1"/>
      <w:marLeft w:val="0"/>
      <w:marRight w:val="0"/>
      <w:marTop w:val="0"/>
      <w:marBottom w:val="0"/>
      <w:divBdr>
        <w:top w:val="none" w:sz="0" w:space="0" w:color="auto"/>
        <w:left w:val="none" w:sz="0" w:space="0" w:color="auto"/>
        <w:bottom w:val="none" w:sz="0" w:space="0" w:color="auto"/>
        <w:right w:val="none" w:sz="0" w:space="0" w:color="auto"/>
      </w:divBdr>
      <w:divsChild>
        <w:div w:id="1714188574">
          <w:marLeft w:val="0"/>
          <w:marRight w:val="0"/>
          <w:marTop w:val="0"/>
          <w:marBottom w:val="0"/>
          <w:divBdr>
            <w:top w:val="none" w:sz="0" w:space="0" w:color="auto"/>
            <w:left w:val="none" w:sz="0" w:space="0" w:color="auto"/>
            <w:bottom w:val="none" w:sz="0" w:space="0" w:color="auto"/>
            <w:right w:val="none" w:sz="0" w:space="0" w:color="auto"/>
          </w:divBdr>
        </w:div>
        <w:div w:id="579021621">
          <w:marLeft w:val="0"/>
          <w:marRight w:val="0"/>
          <w:marTop w:val="0"/>
          <w:marBottom w:val="0"/>
          <w:divBdr>
            <w:top w:val="none" w:sz="0" w:space="0" w:color="auto"/>
            <w:left w:val="none" w:sz="0" w:space="0" w:color="auto"/>
            <w:bottom w:val="none" w:sz="0" w:space="0" w:color="auto"/>
            <w:right w:val="none" w:sz="0" w:space="0" w:color="auto"/>
          </w:divBdr>
        </w:div>
        <w:div w:id="754742367">
          <w:marLeft w:val="0"/>
          <w:marRight w:val="0"/>
          <w:marTop w:val="0"/>
          <w:marBottom w:val="0"/>
          <w:divBdr>
            <w:top w:val="none" w:sz="0" w:space="0" w:color="auto"/>
            <w:left w:val="none" w:sz="0" w:space="0" w:color="auto"/>
            <w:bottom w:val="none" w:sz="0" w:space="0" w:color="auto"/>
            <w:right w:val="none" w:sz="0" w:space="0" w:color="auto"/>
          </w:divBdr>
        </w:div>
        <w:div w:id="183137927">
          <w:marLeft w:val="0"/>
          <w:marRight w:val="0"/>
          <w:marTop w:val="0"/>
          <w:marBottom w:val="0"/>
          <w:divBdr>
            <w:top w:val="none" w:sz="0" w:space="0" w:color="auto"/>
            <w:left w:val="none" w:sz="0" w:space="0" w:color="auto"/>
            <w:bottom w:val="none" w:sz="0" w:space="0" w:color="auto"/>
            <w:right w:val="none" w:sz="0" w:space="0" w:color="auto"/>
          </w:divBdr>
        </w:div>
        <w:div w:id="1199246222">
          <w:marLeft w:val="0"/>
          <w:marRight w:val="0"/>
          <w:marTop w:val="0"/>
          <w:marBottom w:val="0"/>
          <w:divBdr>
            <w:top w:val="none" w:sz="0" w:space="0" w:color="auto"/>
            <w:left w:val="none" w:sz="0" w:space="0" w:color="auto"/>
            <w:bottom w:val="none" w:sz="0" w:space="0" w:color="auto"/>
            <w:right w:val="none" w:sz="0" w:space="0" w:color="auto"/>
          </w:divBdr>
        </w:div>
        <w:div w:id="1417479200">
          <w:marLeft w:val="0"/>
          <w:marRight w:val="0"/>
          <w:marTop w:val="0"/>
          <w:marBottom w:val="0"/>
          <w:divBdr>
            <w:top w:val="none" w:sz="0" w:space="0" w:color="auto"/>
            <w:left w:val="none" w:sz="0" w:space="0" w:color="auto"/>
            <w:bottom w:val="none" w:sz="0" w:space="0" w:color="auto"/>
            <w:right w:val="none" w:sz="0" w:space="0" w:color="auto"/>
          </w:divBdr>
        </w:div>
        <w:div w:id="1240407293">
          <w:marLeft w:val="0"/>
          <w:marRight w:val="0"/>
          <w:marTop w:val="0"/>
          <w:marBottom w:val="0"/>
          <w:divBdr>
            <w:top w:val="none" w:sz="0" w:space="0" w:color="auto"/>
            <w:left w:val="none" w:sz="0" w:space="0" w:color="auto"/>
            <w:bottom w:val="none" w:sz="0" w:space="0" w:color="auto"/>
            <w:right w:val="none" w:sz="0" w:space="0" w:color="auto"/>
          </w:divBdr>
        </w:div>
        <w:div w:id="898053009">
          <w:marLeft w:val="0"/>
          <w:marRight w:val="0"/>
          <w:marTop w:val="0"/>
          <w:marBottom w:val="0"/>
          <w:divBdr>
            <w:top w:val="none" w:sz="0" w:space="0" w:color="auto"/>
            <w:left w:val="none" w:sz="0" w:space="0" w:color="auto"/>
            <w:bottom w:val="none" w:sz="0" w:space="0" w:color="auto"/>
            <w:right w:val="none" w:sz="0" w:space="0" w:color="auto"/>
          </w:divBdr>
        </w:div>
        <w:div w:id="1728334456">
          <w:marLeft w:val="0"/>
          <w:marRight w:val="0"/>
          <w:marTop w:val="0"/>
          <w:marBottom w:val="0"/>
          <w:divBdr>
            <w:top w:val="none" w:sz="0" w:space="0" w:color="auto"/>
            <w:left w:val="none" w:sz="0" w:space="0" w:color="auto"/>
            <w:bottom w:val="none" w:sz="0" w:space="0" w:color="auto"/>
            <w:right w:val="none" w:sz="0" w:space="0" w:color="auto"/>
          </w:divBdr>
        </w:div>
        <w:div w:id="1884515255">
          <w:marLeft w:val="0"/>
          <w:marRight w:val="0"/>
          <w:marTop w:val="0"/>
          <w:marBottom w:val="0"/>
          <w:divBdr>
            <w:top w:val="none" w:sz="0" w:space="0" w:color="auto"/>
            <w:left w:val="none" w:sz="0" w:space="0" w:color="auto"/>
            <w:bottom w:val="none" w:sz="0" w:space="0" w:color="auto"/>
            <w:right w:val="none" w:sz="0" w:space="0" w:color="auto"/>
          </w:divBdr>
        </w:div>
        <w:div w:id="1672096936">
          <w:marLeft w:val="0"/>
          <w:marRight w:val="0"/>
          <w:marTop w:val="0"/>
          <w:marBottom w:val="0"/>
          <w:divBdr>
            <w:top w:val="none" w:sz="0" w:space="0" w:color="auto"/>
            <w:left w:val="none" w:sz="0" w:space="0" w:color="auto"/>
            <w:bottom w:val="none" w:sz="0" w:space="0" w:color="auto"/>
            <w:right w:val="none" w:sz="0" w:space="0" w:color="auto"/>
          </w:divBdr>
        </w:div>
        <w:div w:id="991526342">
          <w:marLeft w:val="0"/>
          <w:marRight w:val="0"/>
          <w:marTop w:val="0"/>
          <w:marBottom w:val="0"/>
          <w:divBdr>
            <w:top w:val="none" w:sz="0" w:space="0" w:color="auto"/>
            <w:left w:val="none" w:sz="0" w:space="0" w:color="auto"/>
            <w:bottom w:val="none" w:sz="0" w:space="0" w:color="auto"/>
            <w:right w:val="none" w:sz="0" w:space="0" w:color="auto"/>
          </w:divBdr>
        </w:div>
        <w:div w:id="1389693746">
          <w:marLeft w:val="0"/>
          <w:marRight w:val="0"/>
          <w:marTop w:val="0"/>
          <w:marBottom w:val="0"/>
          <w:divBdr>
            <w:top w:val="none" w:sz="0" w:space="0" w:color="auto"/>
            <w:left w:val="none" w:sz="0" w:space="0" w:color="auto"/>
            <w:bottom w:val="none" w:sz="0" w:space="0" w:color="auto"/>
            <w:right w:val="none" w:sz="0" w:space="0" w:color="auto"/>
          </w:divBdr>
        </w:div>
        <w:div w:id="2080248886">
          <w:marLeft w:val="0"/>
          <w:marRight w:val="0"/>
          <w:marTop w:val="0"/>
          <w:marBottom w:val="0"/>
          <w:divBdr>
            <w:top w:val="none" w:sz="0" w:space="0" w:color="auto"/>
            <w:left w:val="none" w:sz="0" w:space="0" w:color="auto"/>
            <w:bottom w:val="none" w:sz="0" w:space="0" w:color="auto"/>
            <w:right w:val="none" w:sz="0" w:space="0" w:color="auto"/>
          </w:divBdr>
        </w:div>
        <w:div w:id="1636716815">
          <w:marLeft w:val="0"/>
          <w:marRight w:val="0"/>
          <w:marTop w:val="0"/>
          <w:marBottom w:val="0"/>
          <w:divBdr>
            <w:top w:val="none" w:sz="0" w:space="0" w:color="auto"/>
            <w:left w:val="none" w:sz="0" w:space="0" w:color="auto"/>
            <w:bottom w:val="none" w:sz="0" w:space="0" w:color="auto"/>
            <w:right w:val="none" w:sz="0" w:space="0" w:color="auto"/>
          </w:divBdr>
        </w:div>
        <w:div w:id="1292176221">
          <w:marLeft w:val="0"/>
          <w:marRight w:val="0"/>
          <w:marTop w:val="0"/>
          <w:marBottom w:val="0"/>
          <w:divBdr>
            <w:top w:val="none" w:sz="0" w:space="0" w:color="auto"/>
            <w:left w:val="none" w:sz="0" w:space="0" w:color="auto"/>
            <w:bottom w:val="none" w:sz="0" w:space="0" w:color="auto"/>
            <w:right w:val="none" w:sz="0" w:space="0" w:color="auto"/>
          </w:divBdr>
        </w:div>
        <w:div w:id="26419648">
          <w:marLeft w:val="0"/>
          <w:marRight w:val="0"/>
          <w:marTop w:val="0"/>
          <w:marBottom w:val="0"/>
          <w:divBdr>
            <w:top w:val="none" w:sz="0" w:space="0" w:color="auto"/>
            <w:left w:val="none" w:sz="0" w:space="0" w:color="auto"/>
            <w:bottom w:val="none" w:sz="0" w:space="0" w:color="auto"/>
            <w:right w:val="none" w:sz="0" w:space="0" w:color="auto"/>
          </w:divBdr>
        </w:div>
        <w:div w:id="1444887417">
          <w:marLeft w:val="0"/>
          <w:marRight w:val="0"/>
          <w:marTop w:val="0"/>
          <w:marBottom w:val="0"/>
          <w:divBdr>
            <w:top w:val="none" w:sz="0" w:space="0" w:color="auto"/>
            <w:left w:val="none" w:sz="0" w:space="0" w:color="auto"/>
            <w:bottom w:val="none" w:sz="0" w:space="0" w:color="auto"/>
            <w:right w:val="none" w:sz="0" w:space="0" w:color="auto"/>
          </w:divBdr>
        </w:div>
        <w:div w:id="875317225">
          <w:marLeft w:val="0"/>
          <w:marRight w:val="0"/>
          <w:marTop w:val="0"/>
          <w:marBottom w:val="0"/>
          <w:divBdr>
            <w:top w:val="none" w:sz="0" w:space="0" w:color="auto"/>
            <w:left w:val="none" w:sz="0" w:space="0" w:color="auto"/>
            <w:bottom w:val="none" w:sz="0" w:space="0" w:color="auto"/>
            <w:right w:val="none" w:sz="0" w:space="0" w:color="auto"/>
          </w:divBdr>
        </w:div>
        <w:div w:id="1648977293">
          <w:marLeft w:val="0"/>
          <w:marRight w:val="0"/>
          <w:marTop w:val="0"/>
          <w:marBottom w:val="0"/>
          <w:divBdr>
            <w:top w:val="none" w:sz="0" w:space="0" w:color="auto"/>
            <w:left w:val="none" w:sz="0" w:space="0" w:color="auto"/>
            <w:bottom w:val="none" w:sz="0" w:space="0" w:color="auto"/>
            <w:right w:val="none" w:sz="0" w:space="0" w:color="auto"/>
          </w:divBdr>
        </w:div>
        <w:div w:id="137844487">
          <w:marLeft w:val="0"/>
          <w:marRight w:val="0"/>
          <w:marTop w:val="0"/>
          <w:marBottom w:val="0"/>
          <w:divBdr>
            <w:top w:val="none" w:sz="0" w:space="0" w:color="auto"/>
            <w:left w:val="none" w:sz="0" w:space="0" w:color="auto"/>
            <w:bottom w:val="none" w:sz="0" w:space="0" w:color="auto"/>
            <w:right w:val="none" w:sz="0" w:space="0" w:color="auto"/>
          </w:divBdr>
        </w:div>
        <w:div w:id="1315794186">
          <w:marLeft w:val="0"/>
          <w:marRight w:val="0"/>
          <w:marTop w:val="0"/>
          <w:marBottom w:val="0"/>
          <w:divBdr>
            <w:top w:val="none" w:sz="0" w:space="0" w:color="auto"/>
            <w:left w:val="none" w:sz="0" w:space="0" w:color="auto"/>
            <w:bottom w:val="none" w:sz="0" w:space="0" w:color="auto"/>
            <w:right w:val="none" w:sz="0" w:space="0" w:color="auto"/>
          </w:divBdr>
        </w:div>
        <w:div w:id="1170028299">
          <w:marLeft w:val="0"/>
          <w:marRight w:val="0"/>
          <w:marTop w:val="0"/>
          <w:marBottom w:val="0"/>
          <w:divBdr>
            <w:top w:val="none" w:sz="0" w:space="0" w:color="auto"/>
            <w:left w:val="none" w:sz="0" w:space="0" w:color="auto"/>
            <w:bottom w:val="none" w:sz="0" w:space="0" w:color="auto"/>
            <w:right w:val="none" w:sz="0" w:space="0" w:color="auto"/>
          </w:divBdr>
        </w:div>
        <w:div w:id="945038460">
          <w:marLeft w:val="0"/>
          <w:marRight w:val="0"/>
          <w:marTop w:val="0"/>
          <w:marBottom w:val="0"/>
          <w:divBdr>
            <w:top w:val="none" w:sz="0" w:space="0" w:color="auto"/>
            <w:left w:val="none" w:sz="0" w:space="0" w:color="auto"/>
            <w:bottom w:val="none" w:sz="0" w:space="0" w:color="auto"/>
            <w:right w:val="none" w:sz="0" w:space="0" w:color="auto"/>
          </w:divBdr>
        </w:div>
        <w:div w:id="932931337">
          <w:marLeft w:val="0"/>
          <w:marRight w:val="0"/>
          <w:marTop w:val="0"/>
          <w:marBottom w:val="0"/>
          <w:divBdr>
            <w:top w:val="none" w:sz="0" w:space="0" w:color="auto"/>
            <w:left w:val="none" w:sz="0" w:space="0" w:color="auto"/>
            <w:bottom w:val="none" w:sz="0" w:space="0" w:color="auto"/>
            <w:right w:val="none" w:sz="0" w:space="0" w:color="auto"/>
          </w:divBdr>
        </w:div>
        <w:div w:id="1728331940">
          <w:marLeft w:val="0"/>
          <w:marRight w:val="0"/>
          <w:marTop w:val="0"/>
          <w:marBottom w:val="0"/>
          <w:divBdr>
            <w:top w:val="none" w:sz="0" w:space="0" w:color="auto"/>
            <w:left w:val="none" w:sz="0" w:space="0" w:color="auto"/>
            <w:bottom w:val="none" w:sz="0" w:space="0" w:color="auto"/>
            <w:right w:val="none" w:sz="0" w:space="0" w:color="auto"/>
          </w:divBdr>
        </w:div>
        <w:div w:id="1557550095">
          <w:marLeft w:val="0"/>
          <w:marRight w:val="0"/>
          <w:marTop w:val="0"/>
          <w:marBottom w:val="0"/>
          <w:divBdr>
            <w:top w:val="none" w:sz="0" w:space="0" w:color="auto"/>
            <w:left w:val="none" w:sz="0" w:space="0" w:color="auto"/>
            <w:bottom w:val="none" w:sz="0" w:space="0" w:color="auto"/>
            <w:right w:val="none" w:sz="0" w:space="0" w:color="auto"/>
          </w:divBdr>
        </w:div>
        <w:div w:id="1733499212">
          <w:marLeft w:val="0"/>
          <w:marRight w:val="0"/>
          <w:marTop w:val="0"/>
          <w:marBottom w:val="0"/>
          <w:divBdr>
            <w:top w:val="none" w:sz="0" w:space="0" w:color="auto"/>
            <w:left w:val="none" w:sz="0" w:space="0" w:color="auto"/>
            <w:bottom w:val="none" w:sz="0" w:space="0" w:color="auto"/>
            <w:right w:val="none" w:sz="0" w:space="0" w:color="auto"/>
          </w:divBdr>
        </w:div>
        <w:div w:id="417093116">
          <w:marLeft w:val="0"/>
          <w:marRight w:val="0"/>
          <w:marTop w:val="0"/>
          <w:marBottom w:val="0"/>
          <w:divBdr>
            <w:top w:val="none" w:sz="0" w:space="0" w:color="auto"/>
            <w:left w:val="none" w:sz="0" w:space="0" w:color="auto"/>
            <w:bottom w:val="none" w:sz="0" w:space="0" w:color="auto"/>
            <w:right w:val="none" w:sz="0" w:space="0" w:color="auto"/>
          </w:divBdr>
        </w:div>
        <w:div w:id="869219539">
          <w:marLeft w:val="0"/>
          <w:marRight w:val="0"/>
          <w:marTop w:val="0"/>
          <w:marBottom w:val="0"/>
          <w:divBdr>
            <w:top w:val="none" w:sz="0" w:space="0" w:color="auto"/>
            <w:left w:val="none" w:sz="0" w:space="0" w:color="auto"/>
            <w:bottom w:val="none" w:sz="0" w:space="0" w:color="auto"/>
            <w:right w:val="none" w:sz="0" w:space="0" w:color="auto"/>
          </w:divBdr>
        </w:div>
        <w:div w:id="302279195">
          <w:marLeft w:val="0"/>
          <w:marRight w:val="0"/>
          <w:marTop w:val="0"/>
          <w:marBottom w:val="0"/>
          <w:divBdr>
            <w:top w:val="none" w:sz="0" w:space="0" w:color="auto"/>
            <w:left w:val="none" w:sz="0" w:space="0" w:color="auto"/>
            <w:bottom w:val="none" w:sz="0" w:space="0" w:color="auto"/>
            <w:right w:val="none" w:sz="0" w:space="0" w:color="auto"/>
          </w:divBdr>
        </w:div>
        <w:div w:id="1128820874">
          <w:marLeft w:val="0"/>
          <w:marRight w:val="0"/>
          <w:marTop w:val="0"/>
          <w:marBottom w:val="0"/>
          <w:divBdr>
            <w:top w:val="none" w:sz="0" w:space="0" w:color="auto"/>
            <w:left w:val="none" w:sz="0" w:space="0" w:color="auto"/>
            <w:bottom w:val="none" w:sz="0" w:space="0" w:color="auto"/>
            <w:right w:val="none" w:sz="0" w:space="0" w:color="auto"/>
          </w:divBdr>
        </w:div>
        <w:div w:id="368991220">
          <w:marLeft w:val="0"/>
          <w:marRight w:val="0"/>
          <w:marTop w:val="0"/>
          <w:marBottom w:val="0"/>
          <w:divBdr>
            <w:top w:val="none" w:sz="0" w:space="0" w:color="auto"/>
            <w:left w:val="none" w:sz="0" w:space="0" w:color="auto"/>
            <w:bottom w:val="none" w:sz="0" w:space="0" w:color="auto"/>
            <w:right w:val="none" w:sz="0" w:space="0" w:color="auto"/>
          </w:divBdr>
        </w:div>
        <w:div w:id="1350984486">
          <w:marLeft w:val="0"/>
          <w:marRight w:val="0"/>
          <w:marTop w:val="0"/>
          <w:marBottom w:val="0"/>
          <w:divBdr>
            <w:top w:val="none" w:sz="0" w:space="0" w:color="auto"/>
            <w:left w:val="none" w:sz="0" w:space="0" w:color="auto"/>
            <w:bottom w:val="none" w:sz="0" w:space="0" w:color="auto"/>
            <w:right w:val="none" w:sz="0" w:space="0" w:color="auto"/>
          </w:divBdr>
        </w:div>
        <w:div w:id="1174800581">
          <w:marLeft w:val="0"/>
          <w:marRight w:val="0"/>
          <w:marTop w:val="0"/>
          <w:marBottom w:val="0"/>
          <w:divBdr>
            <w:top w:val="none" w:sz="0" w:space="0" w:color="auto"/>
            <w:left w:val="none" w:sz="0" w:space="0" w:color="auto"/>
            <w:bottom w:val="none" w:sz="0" w:space="0" w:color="auto"/>
            <w:right w:val="none" w:sz="0" w:space="0" w:color="auto"/>
          </w:divBdr>
        </w:div>
        <w:div w:id="87583633">
          <w:marLeft w:val="0"/>
          <w:marRight w:val="0"/>
          <w:marTop w:val="0"/>
          <w:marBottom w:val="0"/>
          <w:divBdr>
            <w:top w:val="none" w:sz="0" w:space="0" w:color="auto"/>
            <w:left w:val="none" w:sz="0" w:space="0" w:color="auto"/>
            <w:bottom w:val="none" w:sz="0" w:space="0" w:color="auto"/>
            <w:right w:val="none" w:sz="0" w:space="0" w:color="auto"/>
          </w:divBdr>
        </w:div>
        <w:div w:id="969089127">
          <w:marLeft w:val="0"/>
          <w:marRight w:val="0"/>
          <w:marTop w:val="0"/>
          <w:marBottom w:val="0"/>
          <w:divBdr>
            <w:top w:val="none" w:sz="0" w:space="0" w:color="auto"/>
            <w:left w:val="none" w:sz="0" w:space="0" w:color="auto"/>
            <w:bottom w:val="none" w:sz="0" w:space="0" w:color="auto"/>
            <w:right w:val="none" w:sz="0" w:space="0" w:color="auto"/>
          </w:divBdr>
        </w:div>
        <w:div w:id="469323176">
          <w:marLeft w:val="0"/>
          <w:marRight w:val="0"/>
          <w:marTop w:val="0"/>
          <w:marBottom w:val="0"/>
          <w:divBdr>
            <w:top w:val="none" w:sz="0" w:space="0" w:color="auto"/>
            <w:left w:val="none" w:sz="0" w:space="0" w:color="auto"/>
            <w:bottom w:val="none" w:sz="0" w:space="0" w:color="auto"/>
            <w:right w:val="none" w:sz="0" w:space="0" w:color="auto"/>
          </w:divBdr>
        </w:div>
        <w:div w:id="1442535004">
          <w:marLeft w:val="0"/>
          <w:marRight w:val="0"/>
          <w:marTop w:val="0"/>
          <w:marBottom w:val="0"/>
          <w:divBdr>
            <w:top w:val="none" w:sz="0" w:space="0" w:color="auto"/>
            <w:left w:val="none" w:sz="0" w:space="0" w:color="auto"/>
            <w:bottom w:val="none" w:sz="0" w:space="0" w:color="auto"/>
            <w:right w:val="none" w:sz="0" w:space="0" w:color="auto"/>
          </w:divBdr>
        </w:div>
        <w:div w:id="683165550">
          <w:marLeft w:val="0"/>
          <w:marRight w:val="0"/>
          <w:marTop w:val="0"/>
          <w:marBottom w:val="0"/>
          <w:divBdr>
            <w:top w:val="none" w:sz="0" w:space="0" w:color="auto"/>
            <w:left w:val="none" w:sz="0" w:space="0" w:color="auto"/>
            <w:bottom w:val="none" w:sz="0" w:space="0" w:color="auto"/>
            <w:right w:val="none" w:sz="0" w:space="0" w:color="auto"/>
          </w:divBdr>
        </w:div>
        <w:div w:id="1697349618">
          <w:marLeft w:val="0"/>
          <w:marRight w:val="0"/>
          <w:marTop w:val="0"/>
          <w:marBottom w:val="0"/>
          <w:divBdr>
            <w:top w:val="none" w:sz="0" w:space="0" w:color="auto"/>
            <w:left w:val="none" w:sz="0" w:space="0" w:color="auto"/>
            <w:bottom w:val="none" w:sz="0" w:space="0" w:color="auto"/>
            <w:right w:val="none" w:sz="0" w:space="0" w:color="auto"/>
          </w:divBdr>
        </w:div>
        <w:div w:id="613366899">
          <w:marLeft w:val="0"/>
          <w:marRight w:val="0"/>
          <w:marTop w:val="0"/>
          <w:marBottom w:val="0"/>
          <w:divBdr>
            <w:top w:val="none" w:sz="0" w:space="0" w:color="auto"/>
            <w:left w:val="none" w:sz="0" w:space="0" w:color="auto"/>
            <w:bottom w:val="none" w:sz="0" w:space="0" w:color="auto"/>
            <w:right w:val="none" w:sz="0" w:space="0" w:color="auto"/>
          </w:divBdr>
        </w:div>
        <w:div w:id="847518994">
          <w:marLeft w:val="0"/>
          <w:marRight w:val="0"/>
          <w:marTop w:val="0"/>
          <w:marBottom w:val="0"/>
          <w:divBdr>
            <w:top w:val="none" w:sz="0" w:space="0" w:color="auto"/>
            <w:left w:val="none" w:sz="0" w:space="0" w:color="auto"/>
            <w:bottom w:val="none" w:sz="0" w:space="0" w:color="auto"/>
            <w:right w:val="none" w:sz="0" w:space="0" w:color="auto"/>
          </w:divBdr>
        </w:div>
        <w:div w:id="1078091670">
          <w:marLeft w:val="0"/>
          <w:marRight w:val="0"/>
          <w:marTop w:val="0"/>
          <w:marBottom w:val="0"/>
          <w:divBdr>
            <w:top w:val="none" w:sz="0" w:space="0" w:color="auto"/>
            <w:left w:val="none" w:sz="0" w:space="0" w:color="auto"/>
            <w:bottom w:val="none" w:sz="0" w:space="0" w:color="auto"/>
            <w:right w:val="none" w:sz="0" w:space="0" w:color="auto"/>
          </w:divBdr>
        </w:div>
        <w:div w:id="758135084">
          <w:marLeft w:val="0"/>
          <w:marRight w:val="0"/>
          <w:marTop w:val="0"/>
          <w:marBottom w:val="0"/>
          <w:divBdr>
            <w:top w:val="none" w:sz="0" w:space="0" w:color="auto"/>
            <w:left w:val="none" w:sz="0" w:space="0" w:color="auto"/>
            <w:bottom w:val="none" w:sz="0" w:space="0" w:color="auto"/>
            <w:right w:val="none" w:sz="0" w:space="0" w:color="auto"/>
          </w:divBdr>
        </w:div>
        <w:div w:id="1402407161">
          <w:marLeft w:val="0"/>
          <w:marRight w:val="0"/>
          <w:marTop w:val="0"/>
          <w:marBottom w:val="0"/>
          <w:divBdr>
            <w:top w:val="none" w:sz="0" w:space="0" w:color="auto"/>
            <w:left w:val="none" w:sz="0" w:space="0" w:color="auto"/>
            <w:bottom w:val="none" w:sz="0" w:space="0" w:color="auto"/>
            <w:right w:val="none" w:sz="0" w:space="0" w:color="auto"/>
          </w:divBdr>
        </w:div>
        <w:div w:id="844170872">
          <w:marLeft w:val="0"/>
          <w:marRight w:val="0"/>
          <w:marTop w:val="0"/>
          <w:marBottom w:val="0"/>
          <w:divBdr>
            <w:top w:val="none" w:sz="0" w:space="0" w:color="auto"/>
            <w:left w:val="none" w:sz="0" w:space="0" w:color="auto"/>
            <w:bottom w:val="none" w:sz="0" w:space="0" w:color="auto"/>
            <w:right w:val="none" w:sz="0" w:space="0" w:color="auto"/>
          </w:divBdr>
        </w:div>
        <w:div w:id="617956532">
          <w:marLeft w:val="0"/>
          <w:marRight w:val="0"/>
          <w:marTop w:val="0"/>
          <w:marBottom w:val="0"/>
          <w:divBdr>
            <w:top w:val="none" w:sz="0" w:space="0" w:color="auto"/>
            <w:left w:val="none" w:sz="0" w:space="0" w:color="auto"/>
            <w:bottom w:val="none" w:sz="0" w:space="0" w:color="auto"/>
            <w:right w:val="none" w:sz="0" w:space="0" w:color="auto"/>
          </w:divBdr>
        </w:div>
        <w:div w:id="1274434443">
          <w:marLeft w:val="0"/>
          <w:marRight w:val="0"/>
          <w:marTop w:val="0"/>
          <w:marBottom w:val="0"/>
          <w:divBdr>
            <w:top w:val="none" w:sz="0" w:space="0" w:color="auto"/>
            <w:left w:val="none" w:sz="0" w:space="0" w:color="auto"/>
            <w:bottom w:val="none" w:sz="0" w:space="0" w:color="auto"/>
            <w:right w:val="none" w:sz="0" w:space="0" w:color="auto"/>
          </w:divBdr>
        </w:div>
        <w:div w:id="282227907">
          <w:marLeft w:val="0"/>
          <w:marRight w:val="0"/>
          <w:marTop w:val="0"/>
          <w:marBottom w:val="0"/>
          <w:divBdr>
            <w:top w:val="none" w:sz="0" w:space="0" w:color="auto"/>
            <w:left w:val="none" w:sz="0" w:space="0" w:color="auto"/>
            <w:bottom w:val="none" w:sz="0" w:space="0" w:color="auto"/>
            <w:right w:val="none" w:sz="0" w:space="0" w:color="auto"/>
          </w:divBdr>
        </w:div>
        <w:div w:id="194194562">
          <w:marLeft w:val="0"/>
          <w:marRight w:val="0"/>
          <w:marTop w:val="0"/>
          <w:marBottom w:val="0"/>
          <w:divBdr>
            <w:top w:val="none" w:sz="0" w:space="0" w:color="auto"/>
            <w:left w:val="none" w:sz="0" w:space="0" w:color="auto"/>
            <w:bottom w:val="none" w:sz="0" w:space="0" w:color="auto"/>
            <w:right w:val="none" w:sz="0" w:space="0" w:color="auto"/>
          </w:divBdr>
        </w:div>
        <w:div w:id="274941452">
          <w:marLeft w:val="0"/>
          <w:marRight w:val="0"/>
          <w:marTop w:val="0"/>
          <w:marBottom w:val="0"/>
          <w:divBdr>
            <w:top w:val="none" w:sz="0" w:space="0" w:color="auto"/>
            <w:left w:val="none" w:sz="0" w:space="0" w:color="auto"/>
            <w:bottom w:val="none" w:sz="0" w:space="0" w:color="auto"/>
            <w:right w:val="none" w:sz="0" w:space="0" w:color="auto"/>
          </w:divBdr>
        </w:div>
        <w:div w:id="1685940206">
          <w:marLeft w:val="0"/>
          <w:marRight w:val="0"/>
          <w:marTop w:val="0"/>
          <w:marBottom w:val="0"/>
          <w:divBdr>
            <w:top w:val="none" w:sz="0" w:space="0" w:color="auto"/>
            <w:left w:val="none" w:sz="0" w:space="0" w:color="auto"/>
            <w:bottom w:val="none" w:sz="0" w:space="0" w:color="auto"/>
            <w:right w:val="none" w:sz="0" w:space="0" w:color="auto"/>
          </w:divBdr>
        </w:div>
        <w:div w:id="736903253">
          <w:marLeft w:val="0"/>
          <w:marRight w:val="0"/>
          <w:marTop w:val="0"/>
          <w:marBottom w:val="0"/>
          <w:divBdr>
            <w:top w:val="none" w:sz="0" w:space="0" w:color="auto"/>
            <w:left w:val="none" w:sz="0" w:space="0" w:color="auto"/>
            <w:bottom w:val="none" w:sz="0" w:space="0" w:color="auto"/>
            <w:right w:val="none" w:sz="0" w:space="0" w:color="auto"/>
          </w:divBdr>
        </w:div>
        <w:div w:id="374476079">
          <w:marLeft w:val="0"/>
          <w:marRight w:val="0"/>
          <w:marTop w:val="0"/>
          <w:marBottom w:val="0"/>
          <w:divBdr>
            <w:top w:val="none" w:sz="0" w:space="0" w:color="auto"/>
            <w:left w:val="none" w:sz="0" w:space="0" w:color="auto"/>
            <w:bottom w:val="none" w:sz="0" w:space="0" w:color="auto"/>
            <w:right w:val="none" w:sz="0" w:space="0" w:color="auto"/>
          </w:divBdr>
        </w:div>
        <w:div w:id="1398243222">
          <w:marLeft w:val="0"/>
          <w:marRight w:val="0"/>
          <w:marTop w:val="0"/>
          <w:marBottom w:val="0"/>
          <w:divBdr>
            <w:top w:val="none" w:sz="0" w:space="0" w:color="auto"/>
            <w:left w:val="none" w:sz="0" w:space="0" w:color="auto"/>
            <w:bottom w:val="none" w:sz="0" w:space="0" w:color="auto"/>
            <w:right w:val="none" w:sz="0" w:space="0" w:color="auto"/>
          </w:divBdr>
        </w:div>
        <w:div w:id="1096243228">
          <w:marLeft w:val="0"/>
          <w:marRight w:val="0"/>
          <w:marTop w:val="0"/>
          <w:marBottom w:val="0"/>
          <w:divBdr>
            <w:top w:val="none" w:sz="0" w:space="0" w:color="auto"/>
            <w:left w:val="none" w:sz="0" w:space="0" w:color="auto"/>
            <w:bottom w:val="none" w:sz="0" w:space="0" w:color="auto"/>
            <w:right w:val="none" w:sz="0" w:space="0" w:color="auto"/>
          </w:divBdr>
        </w:div>
        <w:div w:id="1184633142">
          <w:marLeft w:val="0"/>
          <w:marRight w:val="0"/>
          <w:marTop w:val="0"/>
          <w:marBottom w:val="0"/>
          <w:divBdr>
            <w:top w:val="none" w:sz="0" w:space="0" w:color="auto"/>
            <w:left w:val="none" w:sz="0" w:space="0" w:color="auto"/>
            <w:bottom w:val="none" w:sz="0" w:space="0" w:color="auto"/>
            <w:right w:val="none" w:sz="0" w:space="0" w:color="auto"/>
          </w:divBdr>
        </w:div>
        <w:div w:id="1111361990">
          <w:marLeft w:val="0"/>
          <w:marRight w:val="0"/>
          <w:marTop w:val="0"/>
          <w:marBottom w:val="0"/>
          <w:divBdr>
            <w:top w:val="none" w:sz="0" w:space="0" w:color="auto"/>
            <w:left w:val="none" w:sz="0" w:space="0" w:color="auto"/>
            <w:bottom w:val="none" w:sz="0" w:space="0" w:color="auto"/>
            <w:right w:val="none" w:sz="0" w:space="0" w:color="auto"/>
          </w:divBdr>
        </w:div>
        <w:div w:id="2034380449">
          <w:marLeft w:val="0"/>
          <w:marRight w:val="0"/>
          <w:marTop w:val="0"/>
          <w:marBottom w:val="0"/>
          <w:divBdr>
            <w:top w:val="none" w:sz="0" w:space="0" w:color="auto"/>
            <w:left w:val="none" w:sz="0" w:space="0" w:color="auto"/>
            <w:bottom w:val="none" w:sz="0" w:space="0" w:color="auto"/>
            <w:right w:val="none" w:sz="0" w:space="0" w:color="auto"/>
          </w:divBdr>
        </w:div>
        <w:div w:id="2095856933">
          <w:marLeft w:val="0"/>
          <w:marRight w:val="0"/>
          <w:marTop w:val="0"/>
          <w:marBottom w:val="0"/>
          <w:divBdr>
            <w:top w:val="none" w:sz="0" w:space="0" w:color="auto"/>
            <w:left w:val="none" w:sz="0" w:space="0" w:color="auto"/>
            <w:bottom w:val="none" w:sz="0" w:space="0" w:color="auto"/>
            <w:right w:val="none" w:sz="0" w:space="0" w:color="auto"/>
          </w:divBdr>
        </w:div>
        <w:div w:id="1190027783">
          <w:marLeft w:val="0"/>
          <w:marRight w:val="0"/>
          <w:marTop w:val="0"/>
          <w:marBottom w:val="0"/>
          <w:divBdr>
            <w:top w:val="none" w:sz="0" w:space="0" w:color="auto"/>
            <w:left w:val="none" w:sz="0" w:space="0" w:color="auto"/>
            <w:bottom w:val="none" w:sz="0" w:space="0" w:color="auto"/>
            <w:right w:val="none" w:sz="0" w:space="0" w:color="auto"/>
          </w:divBdr>
        </w:div>
        <w:div w:id="1037243098">
          <w:marLeft w:val="0"/>
          <w:marRight w:val="0"/>
          <w:marTop w:val="0"/>
          <w:marBottom w:val="0"/>
          <w:divBdr>
            <w:top w:val="none" w:sz="0" w:space="0" w:color="auto"/>
            <w:left w:val="none" w:sz="0" w:space="0" w:color="auto"/>
            <w:bottom w:val="none" w:sz="0" w:space="0" w:color="auto"/>
            <w:right w:val="none" w:sz="0" w:space="0" w:color="auto"/>
          </w:divBdr>
        </w:div>
        <w:div w:id="1206060831">
          <w:marLeft w:val="0"/>
          <w:marRight w:val="0"/>
          <w:marTop w:val="0"/>
          <w:marBottom w:val="0"/>
          <w:divBdr>
            <w:top w:val="none" w:sz="0" w:space="0" w:color="auto"/>
            <w:left w:val="none" w:sz="0" w:space="0" w:color="auto"/>
            <w:bottom w:val="none" w:sz="0" w:space="0" w:color="auto"/>
            <w:right w:val="none" w:sz="0" w:space="0" w:color="auto"/>
          </w:divBdr>
        </w:div>
        <w:div w:id="913322056">
          <w:marLeft w:val="0"/>
          <w:marRight w:val="0"/>
          <w:marTop w:val="0"/>
          <w:marBottom w:val="0"/>
          <w:divBdr>
            <w:top w:val="none" w:sz="0" w:space="0" w:color="auto"/>
            <w:left w:val="none" w:sz="0" w:space="0" w:color="auto"/>
            <w:bottom w:val="none" w:sz="0" w:space="0" w:color="auto"/>
            <w:right w:val="none" w:sz="0" w:space="0" w:color="auto"/>
          </w:divBdr>
        </w:div>
        <w:div w:id="1099911587">
          <w:marLeft w:val="0"/>
          <w:marRight w:val="0"/>
          <w:marTop w:val="0"/>
          <w:marBottom w:val="0"/>
          <w:divBdr>
            <w:top w:val="none" w:sz="0" w:space="0" w:color="auto"/>
            <w:left w:val="none" w:sz="0" w:space="0" w:color="auto"/>
            <w:bottom w:val="none" w:sz="0" w:space="0" w:color="auto"/>
            <w:right w:val="none" w:sz="0" w:space="0" w:color="auto"/>
          </w:divBdr>
        </w:div>
        <w:div w:id="81221675">
          <w:marLeft w:val="0"/>
          <w:marRight w:val="0"/>
          <w:marTop w:val="0"/>
          <w:marBottom w:val="0"/>
          <w:divBdr>
            <w:top w:val="none" w:sz="0" w:space="0" w:color="auto"/>
            <w:left w:val="none" w:sz="0" w:space="0" w:color="auto"/>
            <w:bottom w:val="none" w:sz="0" w:space="0" w:color="auto"/>
            <w:right w:val="none" w:sz="0" w:space="0" w:color="auto"/>
          </w:divBdr>
        </w:div>
        <w:div w:id="113251812">
          <w:marLeft w:val="0"/>
          <w:marRight w:val="0"/>
          <w:marTop w:val="0"/>
          <w:marBottom w:val="0"/>
          <w:divBdr>
            <w:top w:val="none" w:sz="0" w:space="0" w:color="auto"/>
            <w:left w:val="none" w:sz="0" w:space="0" w:color="auto"/>
            <w:bottom w:val="none" w:sz="0" w:space="0" w:color="auto"/>
            <w:right w:val="none" w:sz="0" w:space="0" w:color="auto"/>
          </w:divBdr>
        </w:div>
        <w:div w:id="1445685676">
          <w:marLeft w:val="0"/>
          <w:marRight w:val="0"/>
          <w:marTop w:val="0"/>
          <w:marBottom w:val="0"/>
          <w:divBdr>
            <w:top w:val="none" w:sz="0" w:space="0" w:color="auto"/>
            <w:left w:val="none" w:sz="0" w:space="0" w:color="auto"/>
            <w:bottom w:val="none" w:sz="0" w:space="0" w:color="auto"/>
            <w:right w:val="none" w:sz="0" w:space="0" w:color="auto"/>
          </w:divBdr>
        </w:div>
        <w:div w:id="287319895">
          <w:marLeft w:val="0"/>
          <w:marRight w:val="0"/>
          <w:marTop w:val="0"/>
          <w:marBottom w:val="0"/>
          <w:divBdr>
            <w:top w:val="none" w:sz="0" w:space="0" w:color="auto"/>
            <w:left w:val="none" w:sz="0" w:space="0" w:color="auto"/>
            <w:bottom w:val="none" w:sz="0" w:space="0" w:color="auto"/>
            <w:right w:val="none" w:sz="0" w:space="0" w:color="auto"/>
          </w:divBdr>
        </w:div>
        <w:div w:id="1049887345">
          <w:marLeft w:val="0"/>
          <w:marRight w:val="0"/>
          <w:marTop w:val="0"/>
          <w:marBottom w:val="0"/>
          <w:divBdr>
            <w:top w:val="none" w:sz="0" w:space="0" w:color="auto"/>
            <w:left w:val="none" w:sz="0" w:space="0" w:color="auto"/>
            <w:bottom w:val="none" w:sz="0" w:space="0" w:color="auto"/>
            <w:right w:val="none" w:sz="0" w:space="0" w:color="auto"/>
          </w:divBdr>
        </w:div>
        <w:div w:id="558055712">
          <w:marLeft w:val="0"/>
          <w:marRight w:val="0"/>
          <w:marTop w:val="0"/>
          <w:marBottom w:val="0"/>
          <w:divBdr>
            <w:top w:val="none" w:sz="0" w:space="0" w:color="auto"/>
            <w:left w:val="none" w:sz="0" w:space="0" w:color="auto"/>
            <w:bottom w:val="none" w:sz="0" w:space="0" w:color="auto"/>
            <w:right w:val="none" w:sz="0" w:space="0" w:color="auto"/>
          </w:divBdr>
        </w:div>
        <w:div w:id="2133329270">
          <w:marLeft w:val="0"/>
          <w:marRight w:val="0"/>
          <w:marTop w:val="0"/>
          <w:marBottom w:val="0"/>
          <w:divBdr>
            <w:top w:val="none" w:sz="0" w:space="0" w:color="auto"/>
            <w:left w:val="none" w:sz="0" w:space="0" w:color="auto"/>
            <w:bottom w:val="none" w:sz="0" w:space="0" w:color="auto"/>
            <w:right w:val="none" w:sz="0" w:space="0" w:color="auto"/>
          </w:divBdr>
        </w:div>
        <w:div w:id="2074960388">
          <w:marLeft w:val="0"/>
          <w:marRight w:val="0"/>
          <w:marTop w:val="0"/>
          <w:marBottom w:val="0"/>
          <w:divBdr>
            <w:top w:val="none" w:sz="0" w:space="0" w:color="auto"/>
            <w:left w:val="none" w:sz="0" w:space="0" w:color="auto"/>
            <w:bottom w:val="none" w:sz="0" w:space="0" w:color="auto"/>
            <w:right w:val="none" w:sz="0" w:space="0" w:color="auto"/>
          </w:divBdr>
        </w:div>
        <w:div w:id="1756896544">
          <w:marLeft w:val="0"/>
          <w:marRight w:val="0"/>
          <w:marTop w:val="0"/>
          <w:marBottom w:val="0"/>
          <w:divBdr>
            <w:top w:val="none" w:sz="0" w:space="0" w:color="auto"/>
            <w:left w:val="none" w:sz="0" w:space="0" w:color="auto"/>
            <w:bottom w:val="none" w:sz="0" w:space="0" w:color="auto"/>
            <w:right w:val="none" w:sz="0" w:space="0" w:color="auto"/>
          </w:divBdr>
        </w:div>
        <w:div w:id="1676153745">
          <w:marLeft w:val="0"/>
          <w:marRight w:val="0"/>
          <w:marTop w:val="0"/>
          <w:marBottom w:val="0"/>
          <w:divBdr>
            <w:top w:val="none" w:sz="0" w:space="0" w:color="auto"/>
            <w:left w:val="none" w:sz="0" w:space="0" w:color="auto"/>
            <w:bottom w:val="none" w:sz="0" w:space="0" w:color="auto"/>
            <w:right w:val="none" w:sz="0" w:space="0" w:color="auto"/>
          </w:divBdr>
        </w:div>
        <w:div w:id="1039208655">
          <w:marLeft w:val="0"/>
          <w:marRight w:val="0"/>
          <w:marTop w:val="0"/>
          <w:marBottom w:val="0"/>
          <w:divBdr>
            <w:top w:val="none" w:sz="0" w:space="0" w:color="auto"/>
            <w:left w:val="none" w:sz="0" w:space="0" w:color="auto"/>
            <w:bottom w:val="none" w:sz="0" w:space="0" w:color="auto"/>
            <w:right w:val="none" w:sz="0" w:space="0" w:color="auto"/>
          </w:divBdr>
        </w:div>
        <w:div w:id="1371227621">
          <w:marLeft w:val="0"/>
          <w:marRight w:val="0"/>
          <w:marTop w:val="0"/>
          <w:marBottom w:val="0"/>
          <w:divBdr>
            <w:top w:val="none" w:sz="0" w:space="0" w:color="auto"/>
            <w:left w:val="none" w:sz="0" w:space="0" w:color="auto"/>
            <w:bottom w:val="none" w:sz="0" w:space="0" w:color="auto"/>
            <w:right w:val="none" w:sz="0" w:space="0" w:color="auto"/>
          </w:divBdr>
        </w:div>
        <w:div w:id="1810855142">
          <w:marLeft w:val="0"/>
          <w:marRight w:val="0"/>
          <w:marTop w:val="0"/>
          <w:marBottom w:val="0"/>
          <w:divBdr>
            <w:top w:val="none" w:sz="0" w:space="0" w:color="auto"/>
            <w:left w:val="none" w:sz="0" w:space="0" w:color="auto"/>
            <w:bottom w:val="none" w:sz="0" w:space="0" w:color="auto"/>
            <w:right w:val="none" w:sz="0" w:space="0" w:color="auto"/>
          </w:divBdr>
        </w:div>
        <w:div w:id="1307006398">
          <w:marLeft w:val="0"/>
          <w:marRight w:val="0"/>
          <w:marTop w:val="0"/>
          <w:marBottom w:val="0"/>
          <w:divBdr>
            <w:top w:val="none" w:sz="0" w:space="0" w:color="auto"/>
            <w:left w:val="none" w:sz="0" w:space="0" w:color="auto"/>
            <w:bottom w:val="none" w:sz="0" w:space="0" w:color="auto"/>
            <w:right w:val="none" w:sz="0" w:space="0" w:color="auto"/>
          </w:divBdr>
        </w:div>
        <w:div w:id="246309577">
          <w:marLeft w:val="0"/>
          <w:marRight w:val="0"/>
          <w:marTop w:val="0"/>
          <w:marBottom w:val="0"/>
          <w:divBdr>
            <w:top w:val="none" w:sz="0" w:space="0" w:color="auto"/>
            <w:left w:val="none" w:sz="0" w:space="0" w:color="auto"/>
            <w:bottom w:val="none" w:sz="0" w:space="0" w:color="auto"/>
            <w:right w:val="none" w:sz="0" w:space="0" w:color="auto"/>
          </w:divBdr>
        </w:div>
        <w:div w:id="1388071607">
          <w:marLeft w:val="0"/>
          <w:marRight w:val="0"/>
          <w:marTop w:val="0"/>
          <w:marBottom w:val="0"/>
          <w:divBdr>
            <w:top w:val="none" w:sz="0" w:space="0" w:color="auto"/>
            <w:left w:val="none" w:sz="0" w:space="0" w:color="auto"/>
            <w:bottom w:val="none" w:sz="0" w:space="0" w:color="auto"/>
            <w:right w:val="none" w:sz="0" w:space="0" w:color="auto"/>
          </w:divBdr>
        </w:div>
        <w:div w:id="1575630093">
          <w:marLeft w:val="0"/>
          <w:marRight w:val="0"/>
          <w:marTop w:val="0"/>
          <w:marBottom w:val="0"/>
          <w:divBdr>
            <w:top w:val="none" w:sz="0" w:space="0" w:color="auto"/>
            <w:left w:val="none" w:sz="0" w:space="0" w:color="auto"/>
            <w:bottom w:val="none" w:sz="0" w:space="0" w:color="auto"/>
            <w:right w:val="none" w:sz="0" w:space="0" w:color="auto"/>
          </w:divBdr>
        </w:div>
        <w:div w:id="1301568303">
          <w:marLeft w:val="0"/>
          <w:marRight w:val="0"/>
          <w:marTop w:val="0"/>
          <w:marBottom w:val="0"/>
          <w:divBdr>
            <w:top w:val="none" w:sz="0" w:space="0" w:color="auto"/>
            <w:left w:val="none" w:sz="0" w:space="0" w:color="auto"/>
            <w:bottom w:val="none" w:sz="0" w:space="0" w:color="auto"/>
            <w:right w:val="none" w:sz="0" w:space="0" w:color="auto"/>
          </w:divBdr>
        </w:div>
        <w:div w:id="1213734539">
          <w:marLeft w:val="0"/>
          <w:marRight w:val="0"/>
          <w:marTop w:val="0"/>
          <w:marBottom w:val="0"/>
          <w:divBdr>
            <w:top w:val="none" w:sz="0" w:space="0" w:color="auto"/>
            <w:left w:val="none" w:sz="0" w:space="0" w:color="auto"/>
            <w:bottom w:val="none" w:sz="0" w:space="0" w:color="auto"/>
            <w:right w:val="none" w:sz="0" w:space="0" w:color="auto"/>
          </w:divBdr>
        </w:div>
        <w:div w:id="1037975029">
          <w:marLeft w:val="0"/>
          <w:marRight w:val="0"/>
          <w:marTop w:val="0"/>
          <w:marBottom w:val="0"/>
          <w:divBdr>
            <w:top w:val="none" w:sz="0" w:space="0" w:color="auto"/>
            <w:left w:val="none" w:sz="0" w:space="0" w:color="auto"/>
            <w:bottom w:val="none" w:sz="0" w:space="0" w:color="auto"/>
            <w:right w:val="none" w:sz="0" w:space="0" w:color="auto"/>
          </w:divBdr>
        </w:div>
        <w:div w:id="1791169600">
          <w:marLeft w:val="0"/>
          <w:marRight w:val="0"/>
          <w:marTop w:val="0"/>
          <w:marBottom w:val="0"/>
          <w:divBdr>
            <w:top w:val="none" w:sz="0" w:space="0" w:color="auto"/>
            <w:left w:val="none" w:sz="0" w:space="0" w:color="auto"/>
            <w:bottom w:val="none" w:sz="0" w:space="0" w:color="auto"/>
            <w:right w:val="none" w:sz="0" w:space="0" w:color="auto"/>
          </w:divBdr>
        </w:div>
        <w:div w:id="2022537621">
          <w:marLeft w:val="0"/>
          <w:marRight w:val="0"/>
          <w:marTop w:val="0"/>
          <w:marBottom w:val="0"/>
          <w:divBdr>
            <w:top w:val="none" w:sz="0" w:space="0" w:color="auto"/>
            <w:left w:val="none" w:sz="0" w:space="0" w:color="auto"/>
            <w:bottom w:val="none" w:sz="0" w:space="0" w:color="auto"/>
            <w:right w:val="none" w:sz="0" w:space="0" w:color="auto"/>
          </w:divBdr>
        </w:div>
        <w:div w:id="2009551742">
          <w:marLeft w:val="0"/>
          <w:marRight w:val="0"/>
          <w:marTop w:val="0"/>
          <w:marBottom w:val="0"/>
          <w:divBdr>
            <w:top w:val="none" w:sz="0" w:space="0" w:color="auto"/>
            <w:left w:val="none" w:sz="0" w:space="0" w:color="auto"/>
            <w:bottom w:val="none" w:sz="0" w:space="0" w:color="auto"/>
            <w:right w:val="none" w:sz="0" w:space="0" w:color="auto"/>
          </w:divBdr>
        </w:div>
        <w:div w:id="506673562">
          <w:marLeft w:val="0"/>
          <w:marRight w:val="0"/>
          <w:marTop w:val="0"/>
          <w:marBottom w:val="0"/>
          <w:divBdr>
            <w:top w:val="none" w:sz="0" w:space="0" w:color="auto"/>
            <w:left w:val="none" w:sz="0" w:space="0" w:color="auto"/>
            <w:bottom w:val="none" w:sz="0" w:space="0" w:color="auto"/>
            <w:right w:val="none" w:sz="0" w:space="0" w:color="auto"/>
          </w:divBdr>
        </w:div>
        <w:div w:id="1449349496">
          <w:marLeft w:val="0"/>
          <w:marRight w:val="0"/>
          <w:marTop w:val="0"/>
          <w:marBottom w:val="0"/>
          <w:divBdr>
            <w:top w:val="none" w:sz="0" w:space="0" w:color="auto"/>
            <w:left w:val="none" w:sz="0" w:space="0" w:color="auto"/>
            <w:bottom w:val="none" w:sz="0" w:space="0" w:color="auto"/>
            <w:right w:val="none" w:sz="0" w:space="0" w:color="auto"/>
          </w:divBdr>
        </w:div>
        <w:div w:id="2002929969">
          <w:marLeft w:val="0"/>
          <w:marRight w:val="0"/>
          <w:marTop w:val="0"/>
          <w:marBottom w:val="0"/>
          <w:divBdr>
            <w:top w:val="none" w:sz="0" w:space="0" w:color="auto"/>
            <w:left w:val="none" w:sz="0" w:space="0" w:color="auto"/>
            <w:bottom w:val="none" w:sz="0" w:space="0" w:color="auto"/>
            <w:right w:val="none" w:sz="0" w:space="0" w:color="auto"/>
          </w:divBdr>
        </w:div>
        <w:div w:id="167990542">
          <w:marLeft w:val="0"/>
          <w:marRight w:val="0"/>
          <w:marTop w:val="0"/>
          <w:marBottom w:val="0"/>
          <w:divBdr>
            <w:top w:val="none" w:sz="0" w:space="0" w:color="auto"/>
            <w:left w:val="none" w:sz="0" w:space="0" w:color="auto"/>
            <w:bottom w:val="none" w:sz="0" w:space="0" w:color="auto"/>
            <w:right w:val="none" w:sz="0" w:space="0" w:color="auto"/>
          </w:divBdr>
        </w:div>
        <w:div w:id="547569134">
          <w:marLeft w:val="0"/>
          <w:marRight w:val="0"/>
          <w:marTop w:val="0"/>
          <w:marBottom w:val="0"/>
          <w:divBdr>
            <w:top w:val="none" w:sz="0" w:space="0" w:color="auto"/>
            <w:left w:val="none" w:sz="0" w:space="0" w:color="auto"/>
            <w:bottom w:val="none" w:sz="0" w:space="0" w:color="auto"/>
            <w:right w:val="none" w:sz="0" w:space="0" w:color="auto"/>
          </w:divBdr>
        </w:div>
      </w:divsChild>
    </w:div>
    <w:div w:id="1605725911">
      <w:bodyDiv w:val="1"/>
      <w:marLeft w:val="0"/>
      <w:marRight w:val="0"/>
      <w:marTop w:val="0"/>
      <w:marBottom w:val="0"/>
      <w:divBdr>
        <w:top w:val="none" w:sz="0" w:space="0" w:color="auto"/>
        <w:left w:val="none" w:sz="0" w:space="0" w:color="auto"/>
        <w:bottom w:val="none" w:sz="0" w:space="0" w:color="auto"/>
        <w:right w:val="none" w:sz="0" w:space="0" w:color="auto"/>
      </w:divBdr>
      <w:divsChild>
        <w:div w:id="2136752222">
          <w:marLeft w:val="0"/>
          <w:marRight w:val="0"/>
          <w:marTop w:val="0"/>
          <w:marBottom w:val="0"/>
          <w:divBdr>
            <w:top w:val="none" w:sz="0" w:space="0" w:color="auto"/>
            <w:left w:val="none" w:sz="0" w:space="0" w:color="auto"/>
            <w:bottom w:val="none" w:sz="0" w:space="0" w:color="auto"/>
            <w:right w:val="none" w:sz="0" w:space="0" w:color="auto"/>
          </w:divBdr>
        </w:div>
      </w:divsChild>
    </w:div>
    <w:div w:id="1648779600">
      <w:bodyDiv w:val="1"/>
      <w:marLeft w:val="0"/>
      <w:marRight w:val="0"/>
      <w:marTop w:val="0"/>
      <w:marBottom w:val="0"/>
      <w:divBdr>
        <w:top w:val="none" w:sz="0" w:space="0" w:color="auto"/>
        <w:left w:val="none" w:sz="0" w:space="0" w:color="auto"/>
        <w:bottom w:val="none" w:sz="0" w:space="0" w:color="auto"/>
        <w:right w:val="none" w:sz="0" w:space="0" w:color="auto"/>
      </w:divBdr>
      <w:divsChild>
        <w:div w:id="1832868624">
          <w:marLeft w:val="0"/>
          <w:marRight w:val="0"/>
          <w:marTop w:val="0"/>
          <w:marBottom w:val="0"/>
          <w:divBdr>
            <w:top w:val="none" w:sz="0" w:space="0" w:color="auto"/>
            <w:left w:val="none" w:sz="0" w:space="0" w:color="auto"/>
            <w:bottom w:val="none" w:sz="0" w:space="0" w:color="auto"/>
            <w:right w:val="none" w:sz="0" w:space="0" w:color="auto"/>
          </w:divBdr>
        </w:div>
        <w:div w:id="328874397">
          <w:marLeft w:val="0"/>
          <w:marRight w:val="0"/>
          <w:marTop w:val="0"/>
          <w:marBottom w:val="0"/>
          <w:divBdr>
            <w:top w:val="none" w:sz="0" w:space="0" w:color="auto"/>
            <w:left w:val="none" w:sz="0" w:space="0" w:color="auto"/>
            <w:bottom w:val="none" w:sz="0" w:space="0" w:color="auto"/>
            <w:right w:val="none" w:sz="0" w:space="0" w:color="auto"/>
          </w:divBdr>
        </w:div>
        <w:div w:id="1610892019">
          <w:marLeft w:val="0"/>
          <w:marRight w:val="0"/>
          <w:marTop w:val="0"/>
          <w:marBottom w:val="0"/>
          <w:divBdr>
            <w:top w:val="none" w:sz="0" w:space="0" w:color="auto"/>
            <w:left w:val="none" w:sz="0" w:space="0" w:color="auto"/>
            <w:bottom w:val="none" w:sz="0" w:space="0" w:color="auto"/>
            <w:right w:val="none" w:sz="0" w:space="0" w:color="auto"/>
          </w:divBdr>
        </w:div>
        <w:div w:id="1909611087">
          <w:marLeft w:val="0"/>
          <w:marRight w:val="0"/>
          <w:marTop w:val="0"/>
          <w:marBottom w:val="0"/>
          <w:divBdr>
            <w:top w:val="none" w:sz="0" w:space="0" w:color="auto"/>
            <w:left w:val="none" w:sz="0" w:space="0" w:color="auto"/>
            <w:bottom w:val="none" w:sz="0" w:space="0" w:color="auto"/>
            <w:right w:val="none" w:sz="0" w:space="0" w:color="auto"/>
          </w:divBdr>
        </w:div>
        <w:div w:id="597566671">
          <w:marLeft w:val="0"/>
          <w:marRight w:val="0"/>
          <w:marTop w:val="0"/>
          <w:marBottom w:val="0"/>
          <w:divBdr>
            <w:top w:val="none" w:sz="0" w:space="0" w:color="auto"/>
            <w:left w:val="none" w:sz="0" w:space="0" w:color="auto"/>
            <w:bottom w:val="none" w:sz="0" w:space="0" w:color="auto"/>
            <w:right w:val="none" w:sz="0" w:space="0" w:color="auto"/>
          </w:divBdr>
        </w:div>
        <w:div w:id="629433978">
          <w:marLeft w:val="0"/>
          <w:marRight w:val="0"/>
          <w:marTop w:val="0"/>
          <w:marBottom w:val="0"/>
          <w:divBdr>
            <w:top w:val="none" w:sz="0" w:space="0" w:color="auto"/>
            <w:left w:val="none" w:sz="0" w:space="0" w:color="auto"/>
            <w:bottom w:val="none" w:sz="0" w:space="0" w:color="auto"/>
            <w:right w:val="none" w:sz="0" w:space="0" w:color="auto"/>
          </w:divBdr>
        </w:div>
        <w:div w:id="1893038775">
          <w:marLeft w:val="0"/>
          <w:marRight w:val="0"/>
          <w:marTop w:val="0"/>
          <w:marBottom w:val="0"/>
          <w:divBdr>
            <w:top w:val="none" w:sz="0" w:space="0" w:color="auto"/>
            <w:left w:val="none" w:sz="0" w:space="0" w:color="auto"/>
            <w:bottom w:val="none" w:sz="0" w:space="0" w:color="auto"/>
            <w:right w:val="none" w:sz="0" w:space="0" w:color="auto"/>
          </w:divBdr>
        </w:div>
      </w:divsChild>
    </w:div>
    <w:div w:id="1751806557">
      <w:bodyDiv w:val="1"/>
      <w:marLeft w:val="0"/>
      <w:marRight w:val="0"/>
      <w:marTop w:val="0"/>
      <w:marBottom w:val="0"/>
      <w:divBdr>
        <w:top w:val="none" w:sz="0" w:space="0" w:color="auto"/>
        <w:left w:val="none" w:sz="0" w:space="0" w:color="auto"/>
        <w:bottom w:val="none" w:sz="0" w:space="0" w:color="auto"/>
        <w:right w:val="none" w:sz="0" w:space="0" w:color="auto"/>
      </w:divBdr>
      <w:divsChild>
        <w:div w:id="1964073879">
          <w:marLeft w:val="0"/>
          <w:marRight w:val="0"/>
          <w:marTop w:val="0"/>
          <w:marBottom w:val="0"/>
          <w:divBdr>
            <w:top w:val="none" w:sz="0" w:space="0" w:color="auto"/>
            <w:left w:val="none" w:sz="0" w:space="0" w:color="auto"/>
            <w:bottom w:val="none" w:sz="0" w:space="0" w:color="auto"/>
            <w:right w:val="none" w:sz="0" w:space="0" w:color="auto"/>
          </w:divBdr>
        </w:div>
        <w:div w:id="1354189366">
          <w:marLeft w:val="0"/>
          <w:marRight w:val="0"/>
          <w:marTop w:val="0"/>
          <w:marBottom w:val="0"/>
          <w:divBdr>
            <w:top w:val="none" w:sz="0" w:space="0" w:color="auto"/>
            <w:left w:val="none" w:sz="0" w:space="0" w:color="auto"/>
            <w:bottom w:val="none" w:sz="0" w:space="0" w:color="auto"/>
            <w:right w:val="none" w:sz="0" w:space="0" w:color="auto"/>
          </w:divBdr>
        </w:div>
        <w:div w:id="193858366">
          <w:marLeft w:val="0"/>
          <w:marRight w:val="0"/>
          <w:marTop w:val="0"/>
          <w:marBottom w:val="0"/>
          <w:divBdr>
            <w:top w:val="none" w:sz="0" w:space="0" w:color="auto"/>
            <w:left w:val="none" w:sz="0" w:space="0" w:color="auto"/>
            <w:bottom w:val="none" w:sz="0" w:space="0" w:color="auto"/>
            <w:right w:val="none" w:sz="0" w:space="0" w:color="auto"/>
          </w:divBdr>
        </w:div>
        <w:div w:id="1518736909">
          <w:marLeft w:val="0"/>
          <w:marRight w:val="0"/>
          <w:marTop w:val="0"/>
          <w:marBottom w:val="0"/>
          <w:divBdr>
            <w:top w:val="none" w:sz="0" w:space="0" w:color="auto"/>
            <w:left w:val="none" w:sz="0" w:space="0" w:color="auto"/>
            <w:bottom w:val="none" w:sz="0" w:space="0" w:color="auto"/>
            <w:right w:val="none" w:sz="0" w:space="0" w:color="auto"/>
          </w:divBdr>
        </w:div>
        <w:div w:id="1859005369">
          <w:marLeft w:val="0"/>
          <w:marRight w:val="0"/>
          <w:marTop w:val="0"/>
          <w:marBottom w:val="0"/>
          <w:divBdr>
            <w:top w:val="none" w:sz="0" w:space="0" w:color="auto"/>
            <w:left w:val="none" w:sz="0" w:space="0" w:color="auto"/>
            <w:bottom w:val="none" w:sz="0" w:space="0" w:color="auto"/>
            <w:right w:val="none" w:sz="0" w:space="0" w:color="auto"/>
          </w:divBdr>
        </w:div>
        <w:div w:id="1709724948">
          <w:marLeft w:val="0"/>
          <w:marRight w:val="0"/>
          <w:marTop w:val="0"/>
          <w:marBottom w:val="0"/>
          <w:divBdr>
            <w:top w:val="none" w:sz="0" w:space="0" w:color="auto"/>
            <w:left w:val="none" w:sz="0" w:space="0" w:color="auto"/>
            <w:bottom w:val="none" w:sz="0" w:space="0" w:color="auto"/>
            <w:right w:val="none" w:sz="0" w:space="0" w:color="auto"/>
          </w:divBdr>
        </w:div>
        <w:div w:id="225141243">
          <w:marLeft w:val="0"/>
          <w:marRight w:val="0"/>
          <w:marTop w:val="0"/>
          <w:marBottom w:val="0"/>
          <w:divBdr>
            <w:top w:val="none" w:sz="0" w:space="0" w:color="auto"/>
            <w:left w:val="none" w:sz="0" w:space="0" w:color="auto"/>
            <w:bottom w:val="none" w:sz="0" w:space="0" w:color="auto"/>
            <w:right w:val="none" w:sz="0" w:space="0" w:color="auto"/>
          </w:divBdr>
        </w:div>
        <w:div w:id="59406919">
          <w:marLeft w:val="0"/>
          <w:marRight w:val="0"/>
          <w:marTop w:val="0"/>
          <w:marBottom w:val="0"/>
          <w:divBdr>
            <w:top w:val="none" w:sz="0" w:space="0" w:color="auto"/>
            <w:left w:val="none" w:sz="0" w:space="0" w:color="auto"/>
            <w:bottom w:val="none" w:sz="0" w:space="0" w:color="auto"/>
            <w:right w:val="none" w:sz="0" w:space="0" w:color="auto"/>
          </w:divBdr>
        </w:div>
        <w:div w:id="825708923">
          <w:marLeft w:val="0"/>
          <w:marRight w:val="0"/>
          <w:marTop w:val="0"/>
          <w:marBottom w:val="0"/>
          <w:divBdr>
            <w:top w:val="none" w:sz="0" w:space="0" w:color="auto"/>
            <w:left w:val="none" w:sz="0" w:space="0" w:color="auto"/>
            <w:bottom w:val="none" w:sz="0" w:space="0" w:color="auto"/>
            <w:right w:val="none" w:sz="0" w:space="0" w:color="auto"/>
          </w:divBdr>
        </w:div>
        <w:div w:id="2046787348">
          <w:marLeft w:val="0"/>
          <w:marRight w:val="0"/>
          <w:marTop w:val="0"/>
          <w:marBottom w:val="0"/>
          <w:divBdr>
            <w:top w:val="none" w:sz="0" w:space="0" w:color="auto"/>
            <w:left w:val="none" w:sz="0" w:space="0" w:color="auto"/>
            <w:bottom w:val="none" w:sz="0" w:space="0" w:color="auto"/>
            <w:right w:val="none" w:sz="0" w:space="0" w:color="auto"/>
          </w:divBdr>
        </w:div>
        <w:div w:id="1507936452">
          <w:marLeft w:val="0"/>
          <w:marRight w:val="0"/>
          <w:marTop w:val="0"/>
          <w:marBottom w:val="0"/>
          <w:divBdr>
            <w:top w:val="none" w:sz="0" w:space="0" w:color="auto"/>
            <w:left w:val="none" w:sz="0" w:space="0" w:color="auto"/>
            <w:bottom w:val="none" w:sz="0" w:space="0" w:color="auto"/>
            <w:right w:val="none" w:sz="0" w:space="0" w:color="auto"/>
          </w:divBdr>
        </w:div>
        <w:div w:id="672337684">
          <w:marLeft w:val="0"/>
          <w:marRight w:val="0"/>
          <w:marTop w:val="0"/>
          <w:marBottom w:val="0"/>
          <w:divBdr>
            <w:top w:val="none" w:sz="0" w:space="0" w:color="auto"/>
            <w:left w:val="none" w:sz="0" w:space="0" w:color="auto"/>
            <w:bottom w:val="none" w:sz="0" w:space="0" w:color="auto"/>
            <w:right w:val="none" w:sz="0" w:space="0" w:color="auto"/>
          </w:divBdr>
        </w:div>
        <w:div w:id="2141994550">
          <w:marLeft w:val="0"/>
          <w:marRight w:val="0"/>
          <w:marTop w:val="0"/>
          <w:marBottom w:val="0"/>
          <w:divBdr>
            <w:top w:val="none" w:sz="0" w:space="0" w:color="auto"/>
            <w:left w:val="none" w:sz="0" w:space="0" w:color="auto"/>
            <w:bottom w:val="none" w:sz="0" w:space="0" w:color="auto"/>
            <w:right w:val="none" w:sz="0" w:space="0" w:color="auto"/>
          </w:divBdr>
        </w:div>
        <w:div w:id="1140270857">
          <w:marLeft w:val="0"/>
          <w:marRight w:val="0"/>
          <w:marTop w:val="0"/>
          <w:marBottom w:val="0"/>
          <w:divBdr>
            <w:top w:val="none" w:sz="0" w:space="0" w:color="auto"/>
            <w:left w:val="none" w:sz="0" w:space="0" w:color="auto"/>
            <w:bottom w:val="none" w:sz="0" w:space="0" w:color="auto"/>
            <w:right w:val="none" w:sz="0" w:space="0" w:color="auto"/>
          </w:divBdr>
        </w:div>
        <w:div w:id="408619105">
          <w:marLeft w:val="0"/>
          <w:marRight w:val="0"/>
          <w:marTop w:val="0"/>
          <w:marBottom w:val="0"/>
          <w:divBdr>
            <w:top w:val="none" w:sz="0" w:space="0" w:color="auto"/>
            <w:left w:val="none" w:sz="0" w:space="0" w:color="auto"/>
            <w:bottom w:val="none" w:sz="0" w:space="0" w:color="auto"/>
            <w:right w:val="none" w:sz="0" w:space="0" w:color="auto"/>
          </w:divBdr>
        </w:div>
        <w:div w:id="200094273">
          <w:marLeft w:val="0"/>
          <w:marRight w:val="0"/>
          <w:marTop w:val="0"/>
          <w:marBottom w:val="0"/>
          <w:divBdr>
            <w:top w:val="none" w:sz="0" w:space="0" w:color="auto"/>
            <w:left w:val="none" w:sz="0" w:space="0" w:color="auto"/>
            <w:bottom w:val="none" w:sz="0" w:space="0" w:color="auto"/>
            <w:right w:val="none" w:sz="0" w:space="0" w:color="auto"/>
          </w:divBdr>
        </w:div>
        <w:div w:id="2015721609">
          <w:marLeft w:val="0"/>
          <w:marRight w:val="0"/>
          <w:marTop w:val="0"/>
          <w:marBottom w:val="0"/>
          <w:divBdr>
            <w:top w:val="none" w:sz="0" w:space="0" w:color="auto"/>
            <w:left w:val="none" w:sz="0" w:space="0" w:color="auto"/>
            <w:bottom w:val="none" w:sz="0" w:space="0" w:color="auto"/>
            <w:right w:val="none" w:sz="0" w:space="0" w:color="auto"/>
          </w:divBdr>
        </w:div>
        <w:div w:id="1216432660">
          <w:marLeft w:val="0"/>
          <w:marRight w:val="0"/>
          <w:marTop w:val="0"/>
          <w:marBottom w:val="0"/>
          <w:divBdr>
            <w:top w:val="none" w:sz="0" w:space="0" w:color="auto"/>
            <w:left w:val="none" w:sz="0" w:space="0" w:color="auto"/>
            <w:bottom w:val="none" w:sz="0" w:space="0" w:color="auto"/>
            <w:right w:val="none" w:sz="0" w:space="0" w:color="auto"/>
          </w:divBdr>
        </w:div>
        <w:div w:id="63455134">
          <w:marLeft w:val="0"/>
          <w:marRight w:val="0"/>
          <w:marTop w:val="0"/>
          <w:marBottom w:val="0"/>
          <w:divBdr>
            <w:top w:val="none" w:sz="0" w:space="0" w:color="auto"/>
            <w:left w:val="none" w:sz="0" w:space="0" w:color="auto"/>
            <w:bottom w:val="none" w:sz="0" w:space="0" w:color="auto"/>
            <w:right w:val="none" w:sz="0" w:space="0" w:color="auto"/>
          </w:divBdr>
        </w:div>
        <w:div w:id="999234036">
          <w:marLeft w:val="0"/>
          <w:marRight w:val="0"/>
          <w:marTop w:val="0"/>
          <w:marBottom w:val="0"/>
          <w:divBdr>
            <w:top w:val="none" w:sz="0" w:space="0" w:color="auto"/>
            <w:left w:val="none" w:sz="0" w:space="0" w:color="auto"/>
            <w:bottom w:val="none" w:sz="0" w:space="0" w:color="auto"/>
            <w:right w:val="none" w:sz="0" w:space="0" w:color="auto"/>
          </w:divBdr>
        </w:div>
        <w:div w:id="1056708592">
          <w:marLeft w:val="0"/>
          <w:marRight w:val="0"/>
          <w:marTop w:val="0"/>
          <w:marBottom w:val="0"/>
          <w:divBdr>
            <w:top w:val="none" w:sz="0" w:space="0" w:color="auto"/>
            <w:left w:val="none" w:sz="0" w:space="0" w:color="auto"/>
            <w:bottom w:val="none" w:sz="0" w:space="0" w:color="auto"/>
            <w:right w:val="none" w:sz="0" w:space="0" w:color="auto"/>
          </w:divBdr>
        </w:div>
        <w:div w:id="1310132753">
          <w:marLeft w:val="0"/>
          <w:marRight w:val="0"/>
          <w:marTop w:val="0"/>
          <w:marBottom w:val="0"/>
          <w:divBdr>
            <w:top w:val="none" w:sz="0" w:space="0" w:color="auto"/>
            <w:left w:val="none" w:sz="0" w:space="0" w:color="auto"/>
            <w:bottom w:val="none" w:sz="0" w:space="0" w:color="auto"/>
            <w:right w:val="none" w:sz="0" w:space="0" w:color="auto"/>
          </w:divBdr>
        </w:div>
        <w:div w:id="800657629">
          <w:marLeft w:val="0"/>
          <w:marRight w:val="0"/>
          <w:marTop w:val="0"/>
          <w:marBottom w:val="0"/>
          <w:divBdr>
            <w:top w:val="none" w:sz="0" w:space="0" w:color="auto"/>
            <w:left w:val="none" w:sz="0" w:space="0" w:color="auto"/>
            <w:bottom w:val="none" w:sz="0" w:space="0" w:color="auto"/>
            <w:right w:val="none" w:sz="0" w:space="0" w:color="auto"/>
          </w:divBdr>
        </w:div>
        <w:div w:id="85464855">
          <w:marLeft w:val="0"/>
          <w:marRight w:val="0"/>
          <w:marTop w:val="0"/>
          <w:marBottom w:val="0"/>
          <w:divBdr>
            <w:top w:val="none" w:sz="0" w:space="0" w:color="auto"/>
            <w:left w:val="none" w:sz="0" w:space="0" w:color="auto"/>
            <w:bottom w:val="none" w:sz="0" w:space="0" w:color="auto"/>
            <w:right w:val="none" w:sz="0" w:space="0" w:color="auto"/>
          </w:divBdr>
        </w:div>
        <w:div w:id="1812405851">
          <w:marLeft w:val="0"/>
          <w:marRight w:val="0"/>
          <w:marTop w:val="0"/>
          <w:marBottom w:val="0"/>
          <w:divBdr>
            <w:top w:val="none" w:sz="0" w:space="0" w:color="auto"/>
            <w:left w:val="none" w:sz="0" w:space="0" w:color="auto"/>
            <w:bottom w:val="none" w:sz="0" w:space="0" w:color="auto"/>
            <w:right w:val="none" w:sz="0" w:space="0" w:color="auto"/>
          </w:divBdr>
        </w:div>
        <w:div w:id="346104455">
          <w:marLeft w:val="0"/>
          <w:marRight w:val="0"/>
          <w:marTop w:val="0"/>
          <w:marBottom w:val="0"/>
          <w:divBdr>
            <w:top w:val="none" w:sz="0" w:space="0" w:color="auto"/>
            <w:left w:val="none" w:sz="0" w:space="0" w:color="auto"/>
            <w:bottom w:val="none" w:sz="0" w:space="0" w:color="auto"/>
            <w:right w:val="none" w:sz="0" w:space="0" w:color="auto"/>
          </w:divBdr>
        </w:div>
        <w:div w:id="426002915">
          <w:marLeft w:val="0"/>
          <w:marRight w:val="0"/>
          <w:marTop w:val="0"/>
          <w:marBottom w:val="0"/>
          <w:divBdr>
            <w:top w:val="none" w:sz="0" w:space="0" w:color="auto"/>
            <w:left w:val="none" w:sz="0" w:space="0" w:color="auto"/>
            <w:bottom w:val="none" w:sz="0" w:space="0" w:color="auto"/>
            <w:right w:val="none" w:sz="0" w:space="0" w:color="auto"/>
          </w:divBdr>
        </w:div>
        <w:div w:id="464660632">
          <w:marLeft w:val="0"/>
          <w:marRight w:val="0"/>
          <w:marTop w:val="0"/>
          <w:marBottom w:val="0"/>
          <w:divBdr>
            <w:top w:val="none" w:sz="0" w:space="0" w:color="auto"/>
            <w:left w:val="none" w:sz="0" w:space="0" w:color="auto"/>
            <w:bottom w:val="none" w:sz="0" w:space="0" w:color="auto"/>
            <w:right w:val="none" w:sz="0" w:space="0" w:color="auto"/>
          </w:divBdr>
        </w:div>
        <w:div w:id="1690138042">
          <w:marLeft w:val="0"/>
          <w:marRight w:val="0"/>
          <w:marTop w:val="0"/>
          <w:marBottom w:val="0"/>
          <w:divBdr>
            <w:top w:val="none" w:sz="0" w:space="0" w:color="auto"/>
            <w:left w:val="none" w:sz="0" w:space="0" w:color="auto"/>
            <w:bottom w:val="none" w:sz="0" w:space="0" w:color="auto"/>
            <w:right w:val="none" w:sz="0" w:space="0" w:color="auto"/>
          </w:divBdr>
        </w:div>
        <w:div w:id="429743816">
          <w:marLeft w:val="0"/>
          <w:marRight w:val="0"/>
          <w:marTop w:val="0"/>
          <w:marBottom w:val="0"/>
          <w:divBdr>
            <w:top w:val="none" w:sz="0" w:space="0" w:color="auto"/>
            <w:left w:val="none" w:sz="0" w:space="0" w:color="auto"/>
            <w:bottom w:val="none" w:sz="0" w:space="0" w:color="auto"/>
            <w:right w:val="none" w:sz="0" w:space="0" w:color="auto"/>
          </w:divBdr>
        </w:div>
        <w:div w:id="894241858">
          <w:marLeft w:val="0"/>
          <w:marRight w:val="0"/>
          <w:marTop w:val="0"/>
          <w:marBottom w:val="0"/>
          <w:divBdr>
            <w:top w:val="none" w:sz="0" w:space="0" w:color="auto"/>
            <w:left w:val="none" w:sz="0" w:space="0" w:color="auto"/>
            <w:bottom w:val="none" w:sz="0" w:space="0" w:color="auto"/>
            <w:right w:val="none" w:sz="0" w:space="0" w:color="auto"/>
          </w:divBdr>
        </w:div>
        <w:div w:id="1006136436">
          <w:marLeft w:val="0"/>
          <w:marRight w:val="0"/>
          <w:marTop w:val="0"/>
          <w:marBottom w:val="0"/>
          <w:divBdr>
            <w:top w:val="none" w:sz="0" w:space="0" w:color="auto"/>
            <w:left w:val="none" w:sz="0" w:space="0" w:color="auto"/>
            <w:bottom w:val="none" w:sz="0" w:space="0" w:color="auto"/>
            <w:right w:val="none" w:sz="0" w:space="0" w:color="auto"/>
          </w:divBdr>
        </w:div>
        <w:div w:id="1341204895">
          <w:marLeft w:val="0"/>
          <w:marRight w:val="0"/>
          <w:marTop w:val="0"/>
          <w:marBottom w:val="0"/>
          <w:divBdr>
            <w:top w:val="none" w:sz="0" w:space="0" w:color="auto"/>
            <w:left w:val="none" w:sz="0" w:space="0" w:color="auto"/>
            <w:bottom w:val="none" w:sz="0" w:space="0" w:color="auto"/>
            <w:right w:val="none" w:sz="0" w:space="0" w:color="auto"/>
          </w:divBdr>
        </w:div>
        <w:div w:id="1084912969">
          <w:marLeft w:val="0"/>
          <w:marRight w:val="0"/>
          <w:marTop w:val="0"/>
          <w:marBottom w:val="0"/>
          <w:divBdr>
            <w:top w:val="none" w:sz="0" w:space="0" w:color="auto"/>
            <w:left w:val="none" w:sz="0" w:space="0" w:color="auto"/>
            <w:bottom w:val="none" w:sz="0" w:space="0" w:color="auto"/>
            <w:right w:val="none" w:sz="0" w:space="0" w:color="auto"/>
          </w:divBdr>
        </w:div>
        <w:div w:id="600719345">
          <w:marLeft w:val="0"/>
          <w:marRight w:val="0"/>
          <w:marTop w:val="0"/>
          <w:marBottom w:val="0"/>
          <w:divBdr>
            <w:top w:val="none" w:sz="0" w:space="0" w:color="auto"/>
            <w:left w:val="none" w:sz="0" w:space="0" w:color="auto"/>
            <w:bottom w:val="none" w:sz="0" w:space="0" w:color="auto"/>
            <w:right w:val="none" w:sz="0" w:space="0" w:color="auto"/>
          </w:divBdr>
        </w:div>
        <w:div w:id="521211769">
          <w:marLeft w:val="0"/>
          <w:marRight w:val="0"/>
          <w:marTop w:val="0"/>
          <w:marBottom w:val="0"/>
          <w:divBdr>
            <w:top w:val="none" w:sz="0" w:space="0" w:color="auto"/>
            <w:left w:val="none" w:sz="0" w:space="0" w:color="auto"/>
            <w:bottom w:val="none" w:sz="0" w:space="0" w:color="auto"/>
            <w:right w:val="none" w:sz="0" w:space="0" w:color="auto"/>
          </w:divBdr>
        </w:div>
        <w:div w:id="872503285">
          <w:marLeft w:val="0"/>
          <w:marRight w:val="0"/>
          <w:marTop w:val="0"/>
          <w:marBottom w:val="0"/>
          <w:divBdr>
            <w:top w:val="none" w:sz="0" w:space="0" w:color="auto"/>
            <w:left w:val="none" w:sz="0" w:space="0" w:color="auto"/>
            <w:bottom w:val="none" w:sz="0" w:space="0" w:color="auto"/>
            <w:right w:val="none" w:sz="0" w:space="0" w:color="auto"/>
          </w:divBdr>
        </w:div>
        <w:div w:id="17237743">
          <w:marLeft w:val="0"/>
          <w:marRight w:val="0"/>
          <w:marTop w:val="0"/>
          <w:marBottom w:val="0"/>
          <w:divBdr>
            <w:top w:val="none" w:sz="0" w:space="0" w:color="auto"/>
            <w:left w:val="none" w:sz="0" w:space="0" w:color="auto"/>
            <w:bottom w:val="none" w:sz="0" w:space="0" w:color="auto"/>
            <w:right w:val="none" w:sz="0" w:space="0" w:color="auto"/>
          </w:divBdr>
        </w:div>
        <w:div w:id="2014330808">
          <w:marLeft w:val="0"/>
          <w:marRight w:val="0"/>
          <w:marTop w:val="0"/>
          <w:marBottom w:val="0"/>
          <w:divBdr>
            <w:top w:val="none" w:sz="0" w:space="0" w:color="auto"/>
            <w:left w:val="none" w:sz="0" w:space="0" w:color="auto"/>
            <w:bottom w:val="none" w:sz="0" w:space="0" w:color="auto"/>
            <w:right w:val="none" w:sz="0" w:space="0" w:color="auto"/>
          </w:divBdr>
        </w:div>
        <w:div w:id="2109158934">
          <w:marLeft w:val="0"/>
          <w:marRight w:val="0"/>
          <w:marTop w:val="0"/>
          <w:marBottom w:val="0"/>
          <w:divBdr>
            <w:top w:val="none" w:sz="0" w:space="0" w:color="auto"/>
            <w:left w:val="none" w:sz="0" w:space="0" w:color="auto"/>
            <w:bottom w:val="none" w:sz="0" w:space="0" w:color="auto"/>
            <w:right w:val="none" w:sz="0" w:space="0" w:color="auto"/>
          </w:divBdr>
        </w:div>
        <w:div w:id="1987854531">
          <w:marLeft w:val="0"/>
          <w:marRight w:val="0"/>
          <w:marTop w:val="0"/>
          <w:marBottom w:val="0"/>
          <w:divBdr>
            <w:top w:val="none" w:sz="0" w:space="0" w:color="auto"/>
            <w:left w:val="none" w:sz="0" w:space="0" w:color="auto"/>
            <w:bottom w:val="none" w:sz="0" w:space="0" w:color="auto"/>
            <w:right w:val="none" w:sz="0" w:space="0" w:color="auto"/>
          </w:divBdr>
        </w:div>
        <w:div w:id="409622310">
          <w:marLeft w:val="0"/>
          <w:marRight w:val="0"/>
          <w:marTop w:val="0"/>
          <w:marBottom w:val="0"/>
          <w:divBdr>
            <w:top w:val="none" w:sz="0" w:space="0" w:color="auto"/>
            <w:left w:val="none" w:sz="0" w:space="0" w:color="auto"/>
            <w:bottom w:val="none" w:sz="0" w:space="0" w:color="auto"/>
            <w:right w:val="none" w:sz="0" w:space="0" w:color="auto"/>
          </w:divBdr>
        </w:div>
        <w:div w:id="1677416602">
          <w:marLeft w:val="0"/>
          <w:marRight w:val="0"/>
          <w:marTop w:val="0"/>
          <w:marBottom w:val="0"/>
          <w:divBdr>
            <w:top w:val="none" w:sz="0" w:space="0" w:color="auto"/>
            <w:left w:val="none" w:sz="0" w:space="0" w:color="auto"/>
            <w:bottom w:val="none" w:sz="0" w:space="0" w:color="auto"/>
            <w:right w:val="none" w:sz="0" w:space="0" w:color="auto"/>
          </w:divBdr>
        </w:div>
        <w:div w:id="775906139">
          <w:marLeft w:val="0"/>
          <w:marRight w:val="0"/>
          <w:marTop w:val="0"/>
          <w:marBottom w:val="0"/>
          <w:divBdr>
            <w:top w:val="none" w:sz="0" w:space="0" w:color="auto"/>
            <w:left w:val="none" w:sz="0" w:space="0" w:color="auto"/>
            <w:bottom w:val="none" w:sz="0" w:space="0" w:color="auto"/>
            <w:right w:val="none" w:sz="0" w:space="0" w:color="auto"/>
          </w:divBdr>
        </w:div>
        <w:div w:id="1317031371">
          <w:marLeft w:val="0"/>
          <w:marRight w:val="0"/>
          <w:marTop w:val="0"/>
          <w:marBottom w:val="0"/>
          <w:divBdr>
            <w:top w:val="none" w:sz="0" w:space="0" w:color="auto"/>
            <w:left w:val="none" w:sz="0" w:space="0" w:color="auto"/>
            <w:bottom w:val="none" w:sz="0" w:space="0" w:color="auto"/>
            <w:right w:val="none" w:sz="0" w:space="0" w:color="auto"/>
          </w:divBdr>
        </w:div>
        <w:div w:id="197931159">
          <w:marLeft w:val="0"/>
          <w:marRight w:val="0"/>
          <w:marTop w:val="0"/>
          <w:marBottom w:val="0"/>
          <w:divBdr>
            <w:top w:val="none" w:sz="0" w:space="0" w:color="auto"/>
            <w:left w:val="none" w:sz="0" w:space="0" w:color="auto"/>
            <w:bottom w:val="none" w:sz="0" w:space="0" w:color="auto"/>
            <w:right w:val="none" w:sz="0" w:space="0" w:color="auto"/>
          </w:divBdr>
        </w:div>
        <w:div w:id="515197234">
          <w:marLeft w:val="0"/>
          <w:marRight w:val="0"/>
          <w:marTop w:val="0"/>
          <w:marBottom w:val="0"/>
          <w:divBdr>
            <w:top w:val="none" w:sz="0" w:space="0" w:color="auto"/>
            <w:left w:val="none" w:sz="0" w:space="0" w:color="auto"/>
            <w:bottom w:val="none" w:sz="0" w:space="0" w:color="auto"/>
            <w:right w:val="none" w:sz="0" w:space="0" w:color="auto"/>
          </w:divBdr>
        </w:div>
        <w:div w:id="625232715">
          <w:marLeft w:val="0"/>
          <w:marRight w:val="0"/>
          <w:marTop w:val="0"/>
          <w:marBottom w:val="0"/>
          <w:divBdr>
            <w:top w:val="none" w:sz="0" w:space="0" w:color="auto"/>
            <w:left w:val="none" w:sz="0" w:space="0" w:color="auto"/>
            <w:bottom w:val="none" w:sz="0" w:space="0" w:color="auto"/>
            <w:right w:val="none" w:sz="0" w:space="0" w:color="auto"/>
          </w:divBdr>
        </w:div>
        <w:div w:id="736517622">
          <w:marLeft w:val="0"/>
          <w:marRight w:val="0"/>
          <w:marTop w:val="0"/>
          <w:marBottom w:val="0"/>
          <w:divBdr>
            <w:top w:val="none" w:sz="0" w:space="0" w:color="auto"/>
            <w:left w:val="none" w:sz="0" w:space="0" w:color="auto"/>
            <w:bottom w:val="none" w:sz="0" w:space="0" w:color="auto"/>
            <w:right w:val="none" w:sz="0" w:space="0" w:color="auto"/>
          </w:divBdr>
        </w:div>
        <w:div w:id="1398631299">
          <w:marLeft w:val="0"/>
          <w:marRight w:val="0"/>
          <w:marTop w:val="0"/>
          <w:marBottom w:val="0"/>
          <w:divBdr>
            <w:top w:val="none" w:sz="0" w:space="0" w:color="auto"/>
            <w:left w:val="none" w:sz="0" w:space="0" w:color="auto"/>
            <w:bottom w:val="none" w:sz="0" w:space="0" w:color="auto"/>
            <w:right w:val="none" w:sz="0" w:space="0" w:color="auto"/>
          </w:divBdr>
        </w:div>
        <w:div w:id="653876302">
          <w:marLeft w:val="0"/>
          <w:marRight w:val="0"/>
          <w:marTop w:val="0"/>
          <w:marBottom w:val="0"/>
          <w:divBdr>
            <w:top w:val="none" w:sz="0" w:space="0" w:color="auto"/>
            <w:left w:val="none" w:sz="0" w:space="0" w:color="auto"/>
            <w:bottom w:val="none" w:sz="0" w:space="0" w:color="auto"/>
            <w:right w:val="none" w:sz="0" w:space="0" w:color="auto"/>
          </w:divBdr>
        </w:div>
        <w:div w:id="1048411674">
          <w:marLeft w:val="0"/>
          <w:marRight w:val="0"/>
          <w:marTop w:val="0"/>
          <w:marBottom w:val="0"/>
          <w:divBdr>
            <w:top w:val="none" w:sz="0" w:space="0" w:color="auto"/>
            <w:left w:val="none" w:sz="0" w:space="0" w:color="auto"/>
            <w:bottom w:val="none" w:sz="0" w:space="0" w:color="auto"/>
            <w:right w:val="none" w:sz="0" w:space="0" w:color="auto"/>
          </w:divBdr>
        </w:div>
        <w:div w:id="1578393150">
          <w:marLeft w:val="0"/>
          <w:marRight w:val="0"/>
          <w:marTop w:val="0"/>
          <w:marBottom w:val="0"/>
          <w:divBdr>
            <w:top w:val="none" w:sz="0" w:space="0" w:color="auto"/>
            <w:left w:val="none" w:sz="0" w:space="0" w:color="auto"/>
            <w:bottom w:val="none" w:sz="0" w:space="0" w:color="auto"/>
            <w:right w:val="none" w:sz="0" w:space="0" w:color="auto"/>
          </w:divBdr>
        </w:div>
        <w:div w:id="553468831">
          <w:marLeft w:val="0"/>
          <w:marRight w:val="0"/>
          <w:marTop w:val="0"/>
          <w:marBottom w:val="0"/>
          <w:divBdr>
            <w:top w:val="none" w:sz="0" w:space="0" w:color="auto"/>
            <w:left w:val="none" w:sz="0" w:space="0" w:color="auto"/>
            <w:bottom w:val="none" w:sz="0" w:space="0" w:color="auto"/>
            <w:right w:val="none" w:sz="0" w:space="0" w:color="auto"/>
          </w:divBdr>
        </w:div>
        <w:div w:id="1140419846">
          <w:marLeft w:val="0"/>
          <w:marRight w:val="0"/>
          <w:marTop w:val="0"/>
          <w:marBottom w:val="0"/>
          <w:divBdr>
            <w:top w:val="none" w:sz="0" w:space="0" w:color="auto"/>
            <w:left w:val="none" w:sz="0" w:space="0" w:color="auto"/>
            <w:bottom w:val="none" w:sz="0" w:space="0" w:color="auto"/>
            <w:right w:val="none" w:sz="0" w:space="0" w:color="auto"/>
          </w:divBdr>
        </w:div>
        <w:div w:id="452209412">
          <w:marLeft w:val="0"/>
          <w:marRight w:val="0"/>
          <w:marTop w:val="0"/>
          <w:marBottom w:val="0"/>
          <w:divBdr>
            <w:top w:val="none" w:sz="0" w:space="0" w:color="auto"/>
            <w:left w:val="none" w:sz="0" w:space="0" w:color="auto"/>
            <w:bottom w:val="none" w:sz="0" w:space="0" w:color="auto"/>
            <w:right w:val="none" w:sz="0" w:space="0" w:color="auto"/>
          </w:divBdr>
        </w:div>
        <w:div w:id="1291403891">
          <w:marLeft w:val="0"/>
          <w:marRight w:val="0"/>
          <w:marTop w:val="0"/>
          <w:marBottom w:val="0"/>
          <w:divBdr>
            <w:top w:val="none" w:sz="0" w:space="0" w:color="auto"/>
            <w:left w:val="none" w:sz="0" w:space="0" w:color="auto"/>
            <w:bottom w:val="none" w:sz="0" w:space="0" w:color="auto"/>
            <w:right w:val="none" w:sz="0" w:space="0" w:color="auto"/>
          </w:divBdr>
        </w:div>
        <w:div w:id="1645770180">
          <w:marLeft w:val="0"/>
          <w:marRight w:val="0"/>
          <w:marTop w:val="0"/>
          <w:marBottom w:val="0"/>
          <w:divBdr>
            <w:top w:val="none" w:sz="0" w:space="0" w:color="auto"/>
            <w:left w:val="none" w:sz="0" w:space="0" w:color="auto"/>
            <w:bottom w:val="none" w:sz="0" w:space="0" w:color="auto"/>
            <w:right w:val="none" w:sz="0" w:space="0" w:color="auto"/>
          </w:divBdr>
        </w:div>
        <w:div w:id="106462897">
          <w:marLeft w:val="0"/>
          <w:marRight w:val="0"/>
          <w:marTop w:val="0"/>
          <w:marBottom w:val="0"/>
          <w:divBdr>
            <w:top w:val="none" w:sz="0" w:space="0" w:color="auto"/>
            <w:left w:val="none" w:sz="0" w:space="0" w:color="auto"/>
            <w:bottom w:val="none" w:sz="0" w:space="0" w:color="auto"/>
            <w:right w:val="none" w:sz="0" w:space="0" w:color="auto"/>
          </w:divBdr>
        </w:div>
        <w:div w:id="1980071477">
          <w:marLeft w:val="0"/>
          <w:marRight w:val="0"/>
          <w:marTop w:val="0"/>
          <w:marBottom w:val="0"/>
          <w:divBdr>
            <w:top w:val="none" w:sz="0" w:space="0" w:color="auto"/>
            <w:left w:val="none" w:sz="0" w:space="0" w:color="auto"/>
            <w:bottom w:val="none" w:sz="0" w:space="0" w:color="auto"/>
            <w:right w:val="none" w:sz="0" w:space="0" w:color="auto"/>
          </w:divBdr>
        </w:div>
        <w:div w:id="1384907958">
          <w:marLeft w:val="0"/>
          <w:marRight w:val="0"/>
          <w:marTop w:val="0"/>
          <w:marBottom w:val="0"/>
          <w:divBdr>
            <w:top w:val="none" w:sz="0" w:space="0" w:color="auto"/>
            <w:left w:val="none" w:sz="0" w:space="0" w:color="auto"/>
            <w:bottom w:val="none" w:sz="0" w:space="0" w:color="auto"/>
            <w:right w:val="none" w:sz="0" w:space="0" w:color="auto"/>
          </w:divBdr>
        </w:div>
        <w:div w:id="1393894717">
          <w:marLeft w:val="0"/>
          <w:marRight w:val="0"/>
          <w:marTop w:val="0"/>
          <w:marBottom w:val="0"/>
          <w:divBdr>
            <w:top w:val="none" w:sz="0" w:space="0" w:color="auto"/>
            <w:left w:val="none" w:sz="0" w:space="0" w:color="auto"/>
            <w:bottom w:val="none" w:sz="0" w:space="0" w:color="auto"/>
            <w:right w:val="none" w:sz="0" w:space="0" w:color="auto"/>
          </w:divBdr>
        </w:div>
        <w:div w:id="583490251">
          <w:marLeft w:val="0"/>
          <w:marRight w:val="0"/>
          <w:marTop w:val="0"/>
          <w:marBottom w:val="0"/>
          <w:divBdr>
            <w:top w:val="none" w:sz="0" w:space="0" w:color="auto"/>
            <w:left w:val="none" w:sz="0" w:space="0" w:color="auto"/>
            <w:bottom w:val="none" w:sz="0" w:space="0" w:color="auto"/>
            <w:right w:val="none" w:sz="0" w:space="0" w:color="auto"/>
          </w:divBdr>
        </w:div>
        <w:div w:id="1152796878">
          <w:marLeft w:val="0"/>
          <w:marRight w:val="0"/>
          <w:marTop w:val="0"/>
          <w:marBottom w:val="0"/>
          <w:divBdr>
            <w:top w:val="none" w:sz="0" w:space="0" w:color="auto"/>
            <w:left w:val="none" w:sz="0" w:space="0" w:color="auto"/>
            <w:bottom w:val="none" w:sz="0" w:space="0" w:color="auto"/>
            <w:right w:val="none" w:sz="0" w:space="0" w:color="auto"/>
          </w:divBdr>
        </w:div>
        <w:div w:id="329724367">
          <w:marLeft w:val="0"/>
          <w:marRight w:val="0"/>
          <w:marTop w:val="0"/>
          <w:marBottom w:val="0"/>
          <w:divBdr>
            <w:top w:val="none" w:sz="0" w:space="0" w:color="auto"/>
            <w:left w:val="none" w:sz="0" w:space="0" w:color="auto"/>
            <w:bottom w:val="none" w:sz="0" w:space="0" w:color="auto"/>
            <w:right w:val="none" w:sz="0" w:space="0" w:color="auto"/>
          </w:divBdr>
        </w:div>
        <w:div w:id="1618021972">
          <w:marLeft w:val="0"/>
          <w:marRight w:val="0"/>
          <w:marTop w:val="0"/>
          <w:marBottom w:val="0"/>
          <w:divBdr>
            <w:top w:val="none" w:sz="0" w:space="0" w:color="auto"/>
            <w:left w:val="none" w:sz="0" w:space="0" w:color="auto"/>
            <w:bottom w:val="none" w:sz="0" w:space="0" w:color="auto"/>
            <w:right w:val="none" w:sz="0" w:space="0" w:color="auto"/>
          </w:divBdr>
        </w:div>
        <w:div w:id="973289179">
          <w:marLeft w:val="0"/>
          <w:marRight w:val="0"/>
          <w:marTop w:val="0"/>
          <w:marBottom w:val="0"/>
          <w:divBdr>
            <w:top w:val="none" w:sz="0" w:space="0" w:color="auto"/>
            <w:left w:val="none" w:sz="0" w:space="0" w:color="auto"/>
            <w:bottom w:val="none" w:sz="0" w:space="0" w:color="auto"/>
            <w:right w:val="none" w:sz="0" w:space="0" w:color="auto"/>
          </w:divBdr>
        </w:div>
        <w:div w:id="2112818994">
          <w:marLeft w:val="0"/>
          <w:marRight w:val="0"/>
          <w:marTop w:val="0"/>
          <w:marBottom w:val="0"/>
          <w:divBdr>
            <w:top w:val="none" w:sz="0" w:space="0" w:color="auto"/>
            <w:left w:val="none" w:sz="0" w:space="0" w:color="auto"/>
            <w:bottom w:val="none" w:sz="0" w:space="0" w:color="auto"/>
            <w:right w:val="none" w:sz="0" w:space="0" w:color="auto"/>
          </w:divBdr>
        </w:div>
        <w:div w:id="2010518700">
          <w:marLeft w:val="0"/>
          <w:marRight w:val="0"/>
          <w:marTop w:val="0"/>
          <w:marBottom w:val="0"/>
          <w:divBdr>
            <w:top w:val="none" w:sz="0" w:space="0" w:color="auto"/>
            <w:left w:val="none" w:sz="0" w:space="0" w:color="auto"/>
            <w:bottom w:val="none" w:sz="0" w:space="0" w:color="auto"/>
            <w:right w:val="none" w:sz="0" w:space="0" w:color="auto"/>
          </w:divBdr>
        </w:div>
        <w:div w:id="218711420">
          <w:marLeft w:val="0"/>
          <w:marRight w:val="0"/>
          <w:marTop w:val="0"/>
          <w:marBottom w:val="0"/>
          <w:divBdr>
            <w:top w:val="none" w:sz="0" w:space="0" w:color="auto"/>
            <w:left w:val="none" w:sz="0" w:space="0" w:color="auto"/>
            <w:bottom w:val="none" w:sz="0" w:space="0" w:color="auto"/>
            <w:right w:val="none" w:sz="0" w:space="0" w:color="auto"/>
          </w:divBdr>
        </w:div>
        <w:div w:id="1071736602">
          <w:marLeft w:val="0"/>
          <w:marRight w:val="0"/>
          <w:marTop w:val="0"/>
          <w:marBottom w:val="0"/>
          <w:divBdr>
            <w:top w:val="none" w:sz="0" w:space="0" w:color="auto"/>
            <w:left w:val="none" w:sz="0" w:space="0" w:color="auto"/>
            <w:bottom w:val="none" w:sz="0" w:space="0" w:color="auto"/>
            <w:right w:val="none" w:sz="0" w:space="0" w:color="auto"/>
          </w:divBdr>
        </w:div>
        <w:div w:id="77337084">
          <w:marLeft w:val="0"/>
          <w:marRight w:val="0"/>
          <w:marTop w:val="0"/>
          <w:marBottom w:val="0"/>
          <w:divBdr>
            <w:top w:val="none" w:sz="0" w:space="0" w:color="auto"/>
            <w:left w:val="none" w:sz="0" w:space="0" w:color="auto"/>
            <w:bottom w:val="none" w:sz="0" w:space="0" w:color="auto"/>
            <w:right w:val="none" w:sz="0" w:space="0" w:color="auto"/>
          </w:divBdr>
        </w:div>
        <w:div w:id="1793402865">
          <w:marLeft w:val="0"/>
          <w:marRight w:val="0"/>
          <w:marTop w:val="0"/>
          <w:marBottom w:val="0"/>
          <w:divBdr>
            <w:top w:val="none" w:sz="0" w:space="0" w:color="auto"/>
            <w:left w:val="none" w:sz="0" w:space="0" w:color="auto"/>
            <w:bottom w:val="none" w:sz="0" w:space="0" w:color="auto"/>
            <w:right w:val="none" w:sz="0" w:space="0" w:color="auto"/>
          </w:divBdr>
        </w:div>
        <w:div w:id="1863858280">
          <w:marLeft w:val="0"/>
          <w:marRight w:val="0"/>
          <w:marTop w:val="0"/>
          <w:marBottom w:val="0"/>
          <w:divBdr>
            <w:top w:val="none" w:sz="0" w:space="0" w:color="auto"/>
            <w:left w:val="none" w:sz="0" w:space="0" w:color="auto"/>
            <w:bottom w:val="none" w:sz="0" w:space="0" w:color="auto"/>
            <w:right w:val="none" w:sz="0" w:space="0" w:color="auto"/>
          </w:divBdr>
        </w:div>
        <w:div w:id="1974754668">
          <w:marLeft w:val="0"/>
          <w:marRight w:val="0"/>
          <w:marTop w:val="0"/>
          <w:marBottom w:val="0"/>
          <w:divBdr>
            <w:top w:val="none" w:sz="0" w:space="0" w:color="auto"/>
            <w:left w:val="none" w:sz="0" w:space="0" w:color="auto"/>
            <w:bottom w:val="none" w:sz="0" w:space="0" w:color="auto"/>
            <w:right w:val="none" w:sz="0" w:space="0" w:color="auto"/>
          </w:divBdr>
        </w:div>
        <w:div w:id="370809138">
          <w:marLeft w:val="0"/>
          <w:marRight w:val="0"/>
          <w:marTop w:val="0"/>
          <w:marBottom w:val="0"/>
          <w:divBdr>
            <w:top w:val="none" w:sz="0" w:space="0" w:color="auto"/>
            <w:left w:val="none" w:sz="0" w:space="0" w:color="auto"/>
            <w:bottom w:val="none" w:sz="0" w:space="0" w:color="auto"/>
            <w:right w:val="none" w:sz="0" w:space="0" w:color="auto"/>
          </w:divBdr>
        </w:div>
        <w:div w:id="755369201">
          <w:marLeft w:val="0"/>
          <w:marRight w:val="0"/>
          <w:marTop w:val="0"/>
          <w:marBottom w:val="0"/>
          <w:divBdr>
            <w:top w:val="none" w:sz="0" w:space="0" w:color="auto"/>
            <w:left w:val="none" w:sz="0" w:space="0" w:color="auto"/>
            <w:bottom w:val="none" w:sz="0" w:space="0" w:color="auto"/>
            <w:right w:val="none" w:sz="0" w:space="0" w:color="auto"/>
          </w:divBdr>
        </w:div>
        <w:div w:id="664481182">
          <w:marLeft w:val="0"/>
          <w:marRight w:val="0"/>
          <w:marTop w:val="0"/>
          <w:marBottom w:val="0"/>
          <w:divBdr>
            <w:top w:val="none" w:sz="0" w:space="0" w:color="auto"/>
            <w:left w:val="none" w:sz="0" w:space="0" w:color="auto"/>
            <w:bottom w:val="none" w:sz="0" w:space="0" w:color="auto"/>
            <w:right w:val="none" w:sz="0" w:space="0" w:color="auto"/>
          </w:divBdr>
        </w:div>
        <w:div w:id="319626056">
          <w:marLeft w:val="0"/>
          <w:marRight w:val="0"/>
          <w:marTop w:val="0"/>
          <w:marBottom w:val="0"/>
          <w:divBdr>
            <w:top w:val="none" w:sz="0" w:space="0" w:color="auto"/>
            <w:left w:val="none" w:sz="0" w:space="0" w:color="auto"/>
            <w:bottom w:val="none" w:sz="0" w:space="0" w:color="auto"/>
            <w:right w:val="none" w:sz="0" w:space="0" w:color="auto"/>
          </w:divBdr>
        </w:div>
        <w:div w:id="971792971">
          <w:marLeft w:val="0"/>
          <w:marRight w:val="0"/>
          <w:marTop w:val="0"/>
          <w:marBottom w:val="0"/>
          <w:divBdr>
            <w:top w:val="none" w:sz="0" w:space="0" w:color="auto"/>
            <w:left w:val="none" w:sz="0" w:space="0" w:color="auto"/>
            <w:bottom w:val="none" w:sz="0" w:space="0" w:color="auto"/>
            <w:right w:val="none" w:sz="0" w:space="0" w:color="auto"/>
          </w:divBdr>
        </w:div>
        <w:div w:id="1994330678">
          <w:marLeft w:val="0"/>
          <w:marRight w:val="0"/>
          <w:marTop w:val="0"/>
          <w:marBottom w:val="0"/>
          <w:divBdr>
            <w:top w:val="none" w:sz="0" w:space="0" w:color="auto"/>
            <w:left w:val="none" w:sz="0" w:space="0" w:color="auto"/>
            <w:bottom w:val="none" w:sz="0" w:space="0" w:color="auto"/>
            <w:right w:val="none" w:sz="0" w:space="0" w:color="auto"/>
          </w:divBdr>
        </w:div>
        <w:div w:id="468324420">
          <w:marLeft w:val="0"/>
          <w:marRight w:val="0"/>
          <w:marTop w:val="0"/>
          <w:marBottom w:val="0"/>
          <w:divBdr>
            <w:top w:val="none" w:sz="0" w:space="0" w:color="auto"/>
            <w:left w:val="none" w:sz="0" w:space="0" w:color="auto"/>
            <w:bottom w:val="none" w:sz="0" w:space="0" w:color="auto"/>
            <w:right w:val="none" w:sz="0" w:space="0" w:color="auto"/>
          </w:divBdr>
        </w:div>
        <w:div w:id="227157652">
          <w:marLeft w:val="0"/>
          <w:marRight w:val="0"/>
          <w:marTop w:val="0"/>
          <w:marBottom w:val="0"/>
          <w:divBdr>
            <w:top w:val="none" w:sz="0" w:space="0" w:color="auto"/>
            <w:left w:val="none" w:sz="0" w:space="0" w:color="auto"/>
            <w:bottom w:val="none" w:sz="0" w:space="0" w:color="auto"/>
            <w:right w:val="none" w:sz="0" w:space="0" w:color="auto"/>
          </w:divBdr>
        </w:div>
        <w:div w:id="461509243">
          <w:marLeft w:val="0"/>
          <w:marRight w:val="0"/>
          <w:marTop w:val="0"/>
          <w:marBottom w:val="0"/>
          <w:divBdr>
            <w:top w:val="none" w:sz="0" w:space="0" w:color="auto"/>
            <w:left w:val="none" w:sz="0" w:space="0" w:color="auto"/>
            <w:bottom w:val="none" w:sz="0" w:space="0" w:color="auto"/>
            <w:right w:val="none" w:sz="0" w:space="0" w:color="auto"/>
          </w:divBdr>
        </w:div>
        <w:div w:id="111483482">
          <w:marLeft w:val="0"/>
          <w:marRight w:val="0"/>
          <w:marTop w:val="0"/>
          <w:marBottom w:val="0"/>
          <w:divBdr>
            <w:top w:val="none" w:sz="0" w:space="0" w:color="auto"/>
            <w:left w:val="none" w:sz="0" w:space="0" w:color="auto"/>
            <w:bottom w:val="none" w:sz="0" w:space="0" w:color="auto"/>
            <w:right w:val="none" w:sz="0" w:space="0" w:color="auto"/>
          </w:divBdr>
        </w:div>
        <w:div w:id="242180055">
          <w:marLeft w:val="0"/>
          <w:marRight w:val="0"/>
          <w:marTop w:val="0"/>
          <w:marBottom w:val="0"/>
          <w:divBdr>
            <w:top w:val="none" w:sz="0" w:space="0" w:color="auto"/>
            <w:left w:val="none" w:sz="0" w:space="0" w:color="auto"/>
            <w:bottom w:val="none" w:sz="0" w:space="0" w:color="auto"/>
            <w:right w:val="none" w:sz="0" w:space="0" w:color="auto"/>
          </w:divBdr>
        </w:div>
        <w:div w:id="1675572592">
          <w:marLeft w:val="0"/>
          <w:marRight w:val="0"/>
          <w:marTop w:val="0"/>
          <w:marBottom w:val="0"/>
          <w:divBdr>
            <w:top w:val="none" w:sz="0" w:space="0" w:color="auto"/>
            <w:left w:val="none" w:sz="0" w:space="0" w:color="auto"/>
            <w:bottom w:val="none" w:sz="0" w:space="0" w:color="auto"/>
            <w:right w:val="none" w:sz="0" w:space="0" w:color="auto"/>
          </w:divBdr>
        </w:div>
        <w:div w:id="846023886">
          <w:marLeft w:val="0"/>
          <w:marRight w:val="0"/>
          <w:marTop w:val="0"/>
          <w:marBottom w:val="0"/>
          <w:divBdr>
            <w:top w:val="none" w:sz="0" w:space="0" w:color="auto"/>
            <w:left w:val="none" w:sz="0" w:space="0" w:color="auto"/>
            <w:bottom w:val="none" w:sz="0" w:space="0" w:color="auto"/>
            <w:right w:val="none" w:sz="0" w:space="0" w:color="auto"/>
          </w:divBdr>
        </w:div>
        <w:div w:id="668826941">
          <w:marLeft w:val="0"/>
          <w:marRight w:val="0"/>
          <w:marTop w:val="0"/>
          <w:marBottom w:val="0"/>
          <w:divBdr>
            <w:top w:val="none" w:sz="0" w:space="0" w:color="auto"/>
            <w:left w:val="none" w:sz="0" w:space="0" w:color="auto"/>
            <w:bottom w:val="none" w:sz="0" w:space="0" w:color="auto"/>
            <w:right w:val="none" w:sz="0" w:space="0" w:color="auto"/>
          </w:divBdr>
        </w:div>
        <w:div w:id="811092591">
          <w:marLeft w:val="0"/>
          <w:marRight w:val="0"/>
          <w:marTop w:val="0"/>
          <w:marBottom w:val="0"/>
          <w:divBdr>
            <w:top w:val="none" w:sz="0" w:space="0" w:color="auto"/>
            <w:left w:val="none" w:sz="0" w:space="0" w:color="auto"/>
            <w:bottom w:val="none" w:sz="0" w:space="0" w:color="auto"/>
            <w:right w:val="none" w:sz="0" w:space="0" w:color="auto"/>
          </w:divBdr>
        </w:div>
        <w:div w:id="460347795">
          <w:marLeft w:val="0"/>
          <w:marRight w:val="0"/>
          <w:marTop w:val="0"/>
          <w:marBottom w:val="0"/>
          <w:divBdr>
            <w:top w:val="none" w:sz="0" w:space="0" w:color="auto"/>
            <w:left w:val="none" w:sz="0" w:space="0" w:color="auto"/>
            <w:bottom w:val="none" w:sz="0" w:space="0" w:color="auto"/>
            <w:right w:val="none" w:sz="0" w:space="0" w:color="auto"/>
          </w:divBdr>
        </w:div>
        <w:div w:id="45692164">
          <w:marLeft w:val="0"/>
          <w:marRight w:val="0"/>
          <w:marTop w:val="0"/>
          <w:marBottom w:val="0"/>
          <w:divBdr>
            <w:top w:val="none" w:sz="0" w:space="0" w:color="auto"/>
            <w:left w:val="none" w:sz="0" w:space="0" w:color="auto"/>
            <w:bottom w:val="none" w:sz="0" w:space="0" w:color="auto"/>
            <w:right w:val="none" w:sz="0" w:space="0" w:color="auto"/>
          </w:divBdr>
        </w:div>
        <w:div w:id="1808933185">
          <w:marLeft w:val="0"/>
          <w:marRight w:val="0"/>
          <w:marTop w:val="0"/>
          <w:marBottom w:val="0"/>
          <w:divBdr>
            <w:top w:val="none" w:sz="0" w:space="0" w:color="auto"/>
            <w:left w:val="none" w:sz="0" w:space="0" w:color="auto"/>
            <w:bottom w:val="none" w:sz="0" w:space="0" w:color="auto"/>
            <w:right w:val="none" w:sz="0" w:space="0" w:color="auto"/>
          </w:divBdr>
        </w:div>
        <w:div w:id="1089277398">
          <w:marLeft w:val="0"/>
          <w:marRight w:val="0"/>
          <w:marTop w:val="0"/>
          <w:marBottom w:val="0"/>
          <w:divBdr>
            <w:top w:val="none" w:sz="0" w:space="0" w:color="auto"/>
            <w:left w:val="none" w:sz="0" w:space="0" w:color="auto"/>
            <w:bottom w:val="none" w:sz="0" w:space="0" w:color="auto"/>
            <w:right w:val="none" w:sz="0" w:space="0" w:color="auto"/>
          </w:divBdr>
        </w:div>
        <w:div w:id="1592858170">
          <w:marLeft w:val="0"/>
          <w:marRight w:val="0"/>
          <w:marTop w:val="0"/>
          <w:marBottom w:val="0"/>
          <w:divBdr>
            <w:top w:val="none" w:sz="0" w:space="0" w:color="auto"/>
            <w:left w:val="none" w:sz="0" w:space="0" w:color="auto"/>
            <w:bottom w:val="none" w:sz="0" w:space="0" w:color="auto"/>
            <w:right w:val="none" w:sz="0" w:space="0" w:color="auto"/>
          </w:divBdr>
        </w:div>
        <w:div w:id="764768849">
          <w:marLeft w:val="0"/>
          <w:marRight w:val="0"/>
          <w:marTop w:val="0"/>
          <w:marBottom w:val="0"/>
          <w:divBdr>
            <w:top w:val="none" w:sz="0" w:space="0" w:color="auto"/>
            <w:left w:val="none" w:sz="0" w:space="0" w:color="auto"/>
            <w:bottom w:val="none" w:sz="0" w:space="0" w:color="auto"/>
            <w:right w:val="none" w:sz="0" w:space="0" w:color="auto"/>
          </w:divBdr>
        </w:div>
        <w:div w:id="897130059">
          <w:marLeft w:val="0"/>
          <w:marRight w:val="0"/>
          <w:marTop w:val="0"/>
          <w:marBottom w:val="0"/>
          <w:divBdr>
            <w:top w:val="none" w:sz="0" w:space="0" w:color="auto"/>
            <w:left w:val="none" w:sz="0" w:space="0" w:color="auto"/>
            <w:bottom w:val="none" w:sz="0" w:space="0" w:color="auto"/>
            <w:right w:val="none" w:sz="0" w:space="0" w:color="auto"/>
          </w:divBdr>
        </w:div>
        <w:div w:id="1060711926">
          <w:marLeft w:val="0"/>
          <w:marRight w:val="0"/>
          <w:marTop w:val="0"/>
          <w:marBottom w:val="0"/>
          <w:divBdr>
            <w:top w:val="none" w:sz="0" w:space="0" w:color="auto"/>
            <w:left w:val="none" w:sz="0" w:space="0" w:color="auto"/>
            <w:bottom w:val="none" w:sz="0" w:space="0" w:color="auto"/>
            <w:right w:val="none" w:sz="0" w:space="0" w:color="auto"/>
          </w:divBdr>
        </w:div>
        <w:div w:id="1528833899">
          <w:marLeft w:val="0"/>
          <w:marRight w:val="0"/>
          <w:marTop w:val="0"/>
          <w:marBottom w:val="0"/>
          <w:divBdr>
            <w:top w:val="none" w:sz="0" w:space="0" w:color="auto"/>
            <w:left w:val="none" w:sz="0" w:space="0" w:color="auto"/>
            <w:bottom w:val="none" w:sz="0" w:space="0" w:color="auto"/>
            <w:right w:val="none" w:sz="0" w:space="0" w:color="auto"/>
          </w:divBdr>
        </w:div>
        <w:div w:id="938951392">
          <w:marLeft w:val="0"/>
          <w:marRight w:val="0"/>
          <w:marTop w:val="0"/>
          <w:marBottom w:val="0"/>
          <w:divBdr>
            <w:top w:val="none" w:sz="0" w:space="0" w:color="auto"/>
            <w:left w:val="none" w:sz="0" w:space="0" w:color="auto"/>
            <w:bottom w:val="none" w:sz="0" w:space="0" w:color="auto"/>
            <w:right w:val="none" w:sz="0" w:space="0" w:color="auto"/>
          </w:divBdr>
        </w:div>
        <w:div w:id="846403556">
          <w:marLeft w:val="0"/>
          <w:marRight w:val="0"/>
          <w:marTop w:val="0"/>
          <w:marBottom w:val="0"/>
          <w:divBdr>
            <w:top w:val="none" w:sz="0" w:space="0" w:color="auto"/>
            <w:left w:val="none" w:sz="0" w:space="0" w:color="auto"/>
            <w:bottom w:val="none" w:sz="0" w:space="0" w:color="auto"/>
            <w:right w:val="none" w:sz="0" w:space="0" w:color="auto"/>
          </w:divBdr>
        </w:div>
        <w:div w:id="285625577">
          <w:marLeft w:val="0"/>
          <w:marRight w:val="0"/>
          <w:marTop w:val="0"/>
          <w:marBottom w:val="0"/>
          <w:divBdr>
            <w:top w:val="none" w:sz="0" w:space="0" w:color="auto"/>
            <w:left w:val="none" w:sz="0" w:space="0" w:color="auto"/>
            <w:bottom w:val="none" w:sz="0" w:space="0" w:color="auto"/>
            <w:right w:val="none" w:sz="0" w:space="0" w:color="auto"/>
          </w:divBdr>
        </w:div>
        <w:div w:id="837228018">
          <w:marLeft w:val="0"/>
          <w:marRight w:val="0"/>
          <w:marTop w:val="0"/>
          <w:marBottom w:val="0"/>
          <w:divBdr>
            <w:top w:val="none" w:sz="0" w:space="0" w:color="auto"/>
            <w:left w:val="none" w:sz="0" w:space="0" w:color="auto"/>
            <w:bottom w:val="none" w:sz="0" w:space="0" w:color="auto"/>
            <w:right w:val="none" w:sz="0" w:space="0" w:color="auto"/>
          </w:divBdr>
        </w:div>
        <w:div w:id="2059627012">
          <w:marLeft w:val="0"/>
          <w:marRight w:val="0"/>
          <w:marTop w:val="0"/>
          <w:marBottom w:val="0"/>
          <w:divBdr>
            <w:top w:val="none" w:sz="0" w:space="0" w:color="auto"/>
            <w:left w:val="none" w:sz="0" w:space="0" w:color="auto"/>
            <w:bottom w:val="none" w:sz="0" w:space="0" w:color="auto"/>
            <w:right w:val="none" w:sz="0" w:space="0" w:color="auto"/>
          </w:divBdr>
        </w:div>
        <w:div w:id="1203060379">
          <w:marLeft w:val="0"/>
          <w:marRight w:val="0"/>
          <w:marTop w:val="0"/>
          <w:marBottom w:val="0"/>
          <w:divBdr>
            <w:top w:val="none" w:sz="0" w:space="0" w:color="auto"/>
            <w:left w:val="none" w:sz="0" w:space="0" w:color="auto"/>
            <w:bottom w:val="none" w:sz="0" w:space="0" w:color="auto"/>
            <w:right w:val="none" w:sz="0" w:space="0" w:color="auto"/>
          </w:divBdr>
        </w:div>
        <w:div w:id="1708992117">
          <w:marLeft w:val="0"/>
          <w:marRight w:val="0"/>
          <w:marTop w:val="0"/>
          <w:marBottom w:val="0"/>
          <w:divBdr>
            <w:top w:val="none" w:sz="0" w:space="0" w:color="auto"/>
            <w:left w:val="none" w:sz="0" w:space="0" w:color="auto"/>
            <w:bottom w:val="none" w:sz="0" w:space="0" w:color="auto"/>
            <w:right w:val="none" w:sz="0" w:space="0" w:color="auto"/>
          </w:divBdr>
        </w:div>
        <w:div w:id="1877086212">
          <w:marLeft w:val="0"/>
          <w:marRight w:val="0"/>
          <w:marTop w:val="0"/>
          <w:marBottom w:val="0"/>
          <w:divBdr>
            <w:top w:val="none" w:sz="0" w:space="0" w:color="auto"/>
            <w:left w:val="none" w:sz="0" w:space="0" w:color="auto"/>
            <w:bottom w:val="none" w:sz="0" w:space="0" w:color="auto"/>
            <w:right w:val="none" w:sz="0" w:space="0" w:color="auto"/>
          </w:divBdr>
        </w:div>
        <w:div w:id="1763263090">
          <w:marLeft w:val="0"/>
          <w:marRight w:val="0"/>
          <w:marTop w:val="0"/>
          <w:marBottom w:val="0"/>
          <w:divBdr>
            <w:top w:val="none" w:sz="0" w:space="0" w:color="auto"/>
            <w:left w:val="none" w:sz="0" w:space="0" w:color="auto"/>
            <w:bottom w:val="none" w:sz="0" w:space="0" w:color="auto"/>
            <w:right w:val="none" w:sz="0" w:space="0" w:color="auto"/>
          </w:divBdr>
        </w:div>
        <w:div w:id="498470658">
          <w:marLeft w:val="0"/>
          <w:marRight w:val="0"/>
          <w:marTop w:val="0"/>
          <w:marBottom w:val="0"/>
          <w:divBdr>
            <w:top w:val="none" w:sz="0" w:space="0" w:color="auto"/>
            <w:left w:val="none" w:sz="0" w:space="0" w:color="auto"/>
            <w:bottom w:val="none" w:sz="0" w:space="0" w:color="auto"/>
            <w:right w:val="none" w:sz="0" w:space="0" w:color="auto"/>
          </w:divBdr>
        </w:div>
        <w:div w:id="1252741372">
          <w:marLeft w:val="0"/>
          <w:marRight w:val="0"/>
          <w:marTop w:val="0"/>
          <w:marBottom w:val="0"/>
          <w:divBdr>
            <w:top w:val="none" w:sz="0" w:space="0" w:color="auto"/>
            <w:left w:val="none" w:sz="0" w:space="0" w:color="auto"/>
            <w:bottom w:val="none" w:sz="0" w:space="0" w:color="auto"/>
            <w:right w:val="none" w:sz="0" w:space="0" w:color="auto"/>
          </w:divBdr>
        </w:div>
        <w:div w:id="2039812090">
          <w:marLeft w:val="0"/>
          <w:marRight w:val="0"/>
          <w:marTop w:val="0"/>
          <w:marBottom w:val="0"/>
          <w:divBdr>
            <w:top w:val="none" w:sz="0" w:space="0" w:color="auto"/>
            <w:left w:val="none" w:sz="0" w:space="0" w:color="auto"/>
            <w:bottom w:val="none" w:sz="0" w:space="0" w:color="auto"/>
            <w:right w:val="none" w:sz="0" w:space="0" w:color="auto"/>
          </w:divBdr>
        </w:div>
        <w:div w:id="13266023">
          <w:marLeft w:val="0"/>
          <w:marRight w:val="0"/>
          <w:marTop w:val="0"/>
          <w:marBottom w:val="0"/>
          <w:divBdr>
            <w:top w:val="none" w:sz="0" w:space="0" w:color="auto"/>
            <w:left w:val="none" w:sz="0" w:space="0" w:color="auto"/>
            <w:bottom w:val="none" w:sz="0" w:space="0" w:color="auto"/>
            <w:right w:val="none" w:sz="0" w:space="0" w:color="auto"/>
          </w:divBdr>
        </w:div>
        <w:div w:id="1336374856">
          <w:marLeft w:val="0"/>
          <w:marRight w:val="0"/>
          <w:marTop w:val="0"/>
          <w:marBottom w:val="0"/>
          <w:divBdr>
            <w:top w:val="none" w:sz="0" w:space="0" w:color="auto"/>
            <w:left w:val="none" w:sz="0" w:space="0" w:color="auto"/>
            <w:bottom w:val="none" w:sz="0" w:space="0" w:color="auto"/>
            <w:right w:val="none" w:sz="0" w:space="0" w:color="auto"/>
          </w:divBdr>
        </w:div>
        <w:div w:id="1502817132">
          <w:marLeft w:val="0"/>
          <w:marRight w:val="0"/>
          <w:marTop w:val="0"/>
          <w:marBottom w:val="0"/>
          <w:divBdr>
            <w:top w:val="none" w:sz="0" w:space="0" w:color="auto"/>
            <w:left w:val="none" w:sz="0" w:space="0" w:color="auto"/>
            <w:bottom w:val="none" w:sz="0" w:space="0" w:color="auto"/>
            <w:right w:val="none" w:sz="0" w:space="0" w:color="auto"/>
          </w:divBdr>
        </w:div>
        <w:div w:id="1348827031">
          <w:marLeft w:val="0"/>
          <w:marRight w:val="0"/>
          <w:marTop w:val="0"/>
          <w:marBottom w:val="0"/>
          <w:divBdr>
            <w:top w:val="none" w:sz="0" w:space="0" w:color="auto"/>
            <w:left w:val="none" w:sz="0" w:space="0" w:color="auto"/>
            <w:bottom w:val="none" w:sz="0" w:space="0" w:color="auto"/>
            <w:right w:val="none" w:sz="0" w:space="0" w:color="auto"/>
          </w:divBdr>
        </w:div>
        <w:div w:id="103110637">
          <w:marLeft w:val="0"/>
          <w:marRight w:val="0"/>
          <w:marTop w:val="0"/>
          <w:marBottom w:val="0"/>
          <w:divBdr>
            <w:top w:val="none" w:sz="0" w:space="0" w:color="auto"/>
            <w:left w:val="none" w:sz="0" w:space="0" w:color="auto"/>
            <w:bottom w:val="none" w:sz="0" w:space="0" w:color="auto"/>
            <w:right w:val="none" w:sz="0" w:space="0" w:color="auto"/>
          </w:divBdr>
        </w:div>
        <w:div w:id="799029483">
          <w:marLeft w:val="0"/>
          <w:marRight w:val="0"/>
          <w:marTop w:val="0"/>
          <w:marBottom w:val="0"/>
          <w:divBdr>
            <w:top w:val="none" w:sz="0" w:space="0" w:color="auto"/>
            <w:left w:val="none" w:sz="0" w:space="0" w:color="auto"/>
            <w:bottom w:val="none" w:sz="0" w:space="0" w:color="auto"/>
            <w:right w:val="none" w:sz="0" w:space="0" w:color="auto"/>
          </w:divBdr>
        </w:div>
        <w:div w:id="593319805">
          <w:marLeft w:val="0"/>
          <w:marRight w:val="0"/>
          <w:marTop w:val="0"/>
          <w:marBottom w:val="0"/>
          <w:divBdr>
            <w:top w:val="none" w:sz="0" w:space="0" w:color="auto"/>
            <w:left w:val="none" w:sz="0" w:space="0" w:color="auto"/>
            <w:bottom w:val="none" w:sz="0" w:space="0" w:color="auto"/>
            <w:right w:val="none" w:sz="0" w:space="0" w:color="auto"/>
          </w:divBdr>
        </w:div>
        <w:div w:id="5256444">
          <w:marLeft w:val="0"/>
          <w:marRight w:val="0"/>
          <w:marTop w:val="0"/>
          <w:marBottom w:val="0"/>
          <w:divBdr>
            <w:top w:val="none" w:sz="0" w:space="0" w:color="auto"/>
            <w:left w:val="none" w:sz="0" w:space="0" w:color="auto"/>
            <w:bottom w:val="none" w:sz="0" w:space="0" w:color="auto"/>
            <w:right w:val="none" w:sz="0" w:space="0" w:color="auto"/>
          </w:divBdr>
        </w:div>
        <w:div w:id="927274254">
          <w:marLeft w:val="0"/>
          <w:marRight w:val="0"/>
          <w:marTop w:val="0"/>
          <w:marBottom w:val="0"/>
          <w:divBdr>
            <w:top w:val="none" w:sz="0" w:space="0" w:color="auto"/>
            <w:left w:val="none" w:sz="0" w:space="0" w:color="auto"/>
            <w:bottom w:val="none" w:sz="0" w:space="0" w:color="auto"/>
            <w:right w:val="none" w:sz="0" w:space="0" w:color="auto"/>
          </w:divBdr>
        </w:div>
        <w:div w:id="1192573062">
          <w:marLeft w:val="0"/>
          <w:marRight w:val="0"/>
          <w:marTop w:val="0"/>
          <w:marBottom w:val="0"/>
          <w:divBdr>
            <w:top w:val="none" w:sz="0" w:space="0" w:color="auto"/>
            <w:left w:val="none" w:sz="0" w:space="0" w:color="auto"/>
            <w:bottom w:val="none" w:sz="0" w:space="0" w:color="auto"/>
            <w:right w:val="none" w:sz="0" w:space="0" w:color="auto"/>
          </w:divBdr>
        </w:div>
        <w:div w:id="34087563">
          <w:marLeft w:val="0"/>
          <w:marRight w:val="0"/>
          <w:marTop w:val="0"/>
          <w:marBottom w:val="0"/>
          <w:divBdr>
            <w:top w:val="none" w:sz="0" w:space="0" w:color="auto"/>
            <w:left w:val="none" w:sz="0" w:space="0" w:color="auto"/>
            <w:bottom w:val="none" w:sz="0" w:space="0" w:color="auto"/>
            <w:right w:val="none" w:sz="0" w:space="0" w:color="auto"/>
          </w:divBdr>
        </w:div>
        <w:div w:id="924269313">
          <w:marLeft w:val="0"/>
          <w:marRight w:val="0"/>
          <w:marTop w:val="0"/>
          <w:marBottom w:val="0"/>
          <w:divBdr>
            <w:top w:val="none" w:sz="0" w:space="0" w:color="auto"/>
            <w:left w:val="none" w:sz="0" w:space="0" w:color="auto"/>
            <w:bottom w:val="none" w:sz="0" w:space="0" w:color="auto"/>
            <w:right w:val="none" w:sz="0" w:space="0" w:color="auto"/>
          </w:divBdr>
        </w:div>
        <w:div w:id="1056271323">
          <w:marLeft w:val="0"/>
          <w:marRight w:val="0"/>
          <w:marTop w:val="0"/>
          <w:marBottom w:val="0"/>
          <w:divBdr>
            <w:top w:val="none" w:sz="0" w:space="0" w:color="auto"/>
            <w:left w:val="none" w:sz="0" w:space="0" w:color="auto"/>
            <w:bottom w:val="none" w:sz="0" w:space="0" w:color="auto"/>
            <w:right w:val="none" w:sz="0" w:space="0" w:color="auto"/>
          </w:divBdr>
        </w:div>
        <w:div w:id="1488205264">
          <w:marLeft w:val="0"/>
          <w:marRight w:val="0"/>
          <w:marTop w:val="0"/>
          <w:marBottom w:val="0"/>
          <w:divBdr>
            <w:top w:val="none" w:sz="0" w:space="0" w:color="auto"/>
            <w:left w:val="none" w:sz="0" w:space="0" w:color="auto"/>
            <w:bottom w:val="none" w:sz="0" w:space="0" w:color="auto"/>
            <w:right w:val="none" w:sz="0" w:space="0" w:color="auto"/>
          </w:divBdr>
        </w:div>
        <w:div w:id="1931232486">
          <w:marLeft w:val="0"/>
          <w:marRight w:val="0"/>
          <w:marTop w:val="0"/>
          <w:marBottom w:val="0"/>
          <w:divBdr>
            <w:top w:val="none" w:sz="0" w:space="0" w:color="auto"/>
            <w:left w:val="none" w:sz="0" w:space="0" w:color="auto"/>
            <w:bottom w:val="none" w:sz="0" w:space="0" w:color="auto"/>
            <w:right w:val="none" w:sz="0" w:space="0" w:color="auto"/>
          </w:divBdr>
        </w:div>
        <w:div w:id="893202638">
          <w:marLeft w:val="0"/>
          <w:marRight w:val="0"/>
          <w:marTop w:val="0"/>
          <w:marBottom w:val="0"/>
          <w:divBdr>
            <w:top w:val="none" w:sz="0" w:space="0" w:color="auto"/>
            <w:left w:val="none" w:sz="0" w:space="0" w:color="auto"/>
            <w:bottom w:val="none" w:sz="0" w:space="0" w:color="auto"/>
            <w:right w:val="none" w:sz="0" w:space="0" w:color="auto"/>
          </w:divBdr>
        </w:div>
        <w:div w:id="1906259369">
          <w:marLeft w:val="0"/>
          <w:marRight w:val="0"/>
          <w:marTop w:val="0"/>
          <w:marBottom w:val="0"/>
          <w:divBdr>
            <w:top w:val="none" w:sz="0" w:space="0" w:color="auto"/>
            <w:left w:val="none" w:sz="0" w:space="0" w:color="auto"/>
            <w:bottom w:val="none" w:sz="0" w:space="0" w:color="auto"/>
            <w:right w:val="none" w:sz="0" w:space="0" w:color="auto"/>
          </w:divBdr>
        </w:div>
        <w:div w:id="982275802">
          <w:marLeft w:val="0"/>
          <w:marRight w:val="0"/>
          <w:marTop w:val="0"/>
          <w:marBottom w:val="0"/>
          <w:divBdr>
            <w:top w:val="none" w:sz="0" w:space="0" w:color="auto"/>
            <w:left w:val="none" w:sz="0" w:space="0" w:color="auto"/>
            <w:bottom w:val="none" w:sz="0" w:space="0" w:color="auto"/>
            <w:right w:val="none" w:sz="0" w:space="0" w:color="auto"/>
          </w:divBdr>
        </w:div>
        <w:div w:id="2039895204">
          <w:marLeft w:val="0"/>
          <w:marRight w:val="0"/>
          <w:marTop w:val="0"/>
          <w:marBottom w:val="0"/>
          <w:divBdr>
            <w:top w:val="none" w:sz="0" w:space="0" w:color="auto"/>
            <w:left w:val="none" w:sz="0" w:space="0" w:color="auto"/>
            <w:bottom w:val="none" w:sz="0" w:space="0" w:color="auto"/>
            <w:right w:val="none" w:sz="0" w:space="0" w:color="auto"/>
          </w:divBdr>
        </w:div>
        <w:div w:id="701631159">
          <w:marLeft w:val="0"/>
          <w:marRight w:val="0"/>
          <w:marTop w:val="0"/>
          <w:marBottom w:val="0"/>
          <w:divBdr>
            <w:top w:val="none" w:sz="0" w:space="0" w:color="auto"/>
            <w:left w:val="none" w:sz="0" w:space="0" w:color="auto"/>
            <w:bottom w:val="none" w:sz="0" w:space="0" w:color="auto"/>
            <w:right w:val="none" w:sz="0" w:space="0" w:color="auto"/>
          </w:divBdr>
        </w:div>
        <w:div w:id="636027629">
          <w:marLeft w:val="0"/>
          <w:marRight w:val="0"/>
          <w:marTop w:val="0"/>
          <w:marBottom w:val="0"/>
          <w:divBdr>
            <w:top w:val="none" w:sz="0" w:space="0" w:color="auto"/>
            <w:left w:val="none" w:sz="0" w:space="0" w:color="auto"/>
            <w:bottom w:val="none" w:sz="0" w:space="0" w:color="auto"/>
            <w:right w:val="none" w:sz="0" w:space="0" w:color="auto"/>
          </w:divBdr>
        </w:div>
        <w:div w:id="1373535143">
          <w:marLeft w:val="0"/>
          <w:marRight w:val="0"/>
          <w:marTop w:val="0"/>
          <w:marBottom w:val="0"/>
          <w:divBdr>
            <w:top w:val="none" w:sz="0" w:space="0" w:color="auto"/>
            <w:left w:val="none" w:sz="0" w:space="0" w:color="auto"/>
            <w:bottom w:val="none" w:sz="0" w:space="0" w:color="auto"/>
            <w:right w:val="none" w:sz="0" w:space="0" w:color="auto"/>
          </w:divBdr>
        </w:div>
        <w:div w:id="1518732578">
          <w:marLeft w:val="0"/>
          <w:marRight w:val="0"/>
          <w:marTop w:val="0"/>
          <w:marBottom w:val="0"/>
          <w:divBdr>
            <w:top w:val="none" w:sz="0" w:space="0" w:color="auto"/>
            <w:left w:val="none" w:sz="0" w:space="0" w:color="auto"/>
            <w:bottom w:val="none" w:sz="0" w:space="0" w:color="auto"/>
            <w:right w:val="none" w:sz="0" w:space="0" w:color="auto"/>
          </w:divBdr>
        </w:div>
        <w:div w:id="1994022609">
          <w:marLeft w:val="0"/>
          <w:marRight w:val="0"/>
          <w:marTop w:val="0"/>
          <w:marBottom w:val="0"/>
          <w:divBdr>
            <w:top w:val="none" w:sz="0" w:space="0" w:color="auto"/>
            <w:left w:val="none" w:sz="0" w:space="0" w:color="auto"/>
            <w:bottom w:val="none" w:sz="0" w:space="0" w:color="auto"/>
            <w:right w:val="none" w:sz="0" w:space="0" w:color="auto"/>
          </w:divBdr>
        </w:div>
        <w:div w:id="370153426">
          <w:marLeft w:val="0"/>
          <w:marRight w:val="0"/>
          <w:marTop w:val="0"/>
          <w:marBottom w:val="0"/>
          <w:divBdr>
            <w:top w:val="none" w:sz="0" w:space="0" w:color="auto"/>
            <w:left w:val="none" w:sz="0" w:space="0" w:color="auto"/>
            <w:bottom w:val="none" w:sz="0" w:space="0" w:color="auto"/>
            <w:right w:val="none" w:sz="0" w:space="0" w:color="auto"/>
          </w:divBdr>
        </w:div>
        <w:div w:id="1338733182">
          <w:marLeft w:val="0"/>
          <w:marRight w:val="0"/>
          <w:marTop w:val="0"/>
          <w:marBottom w:val="0"/>
          <w:divBdr>
            <w:top w:val="none" w:sz="0" w:space="0" w:color="auto"/>
            <w:left w:val="none" w:sz="0" w:space="0" w:color="auto"/>
            <w:bottom w:val="none" w:sz="0" w:space="0" w:color="auto"/>
            <w:right w:val="none" w:sz="0" w:space="0" w:color="auto"/>
          </w:divBdr>
        </w:div>
        <w:div w:id="1947348195">
          <w:marLeft w:val="0"/>
          <w:marRight w:val="0"/>
          <w:marTop w:val="0"/>
          <w:marBottom w:val="0"/>
          <w:divBdr>
            <w:top w:val="none" w:sz="0" w:space="0" w:color="auto"/>
            <w:left w:val="none" w:sz="0" w:space="0" w:color="auto"/>
            <w:bottom w:val="none" w:sz="0" w:space="0" w:color="auto"/>
            <w:right w:val="none" w:sz="0" w:space="0" w:color="auto"/>
          </w:divBdr>
        </w:div>
        <w:div w:id="362053072">
          <w:marLeft w:val="0"/>
          <w:marRight w:val="0"/>
          <w:marTop w:val="0"/>
          <w:marBottom w:val="0"/>
          <w:divBdr>
            <w:top w:val="none" w:sz="0" w:space="0" w:color="auto"/>
            <w:left w:val="none" w:sz="0" w:space="0" w:color="auto"/>
            <w:bottom w:val="none" w:sz="0" w:space="0" w:color="auto"/>
            <w:right w:val="none" w:sz="0" w:space="0" w:color="auto"/>
          </w:divBdr>
        </w:div>
        <w:div w:id="1426920085">
          <w:marLeft w:val="0"/>
          <w:marRight w:val="0"/>
          <w:marTop w:val="0"/>
          <w:marBottom w:val="0"/>
          <w:divBdr>
            <w:top w:val="none" w:sz="0" w:space="0" w:color="auto"/>
            <w:left w:val="none" w:sz="0" w:space="0" w:color="auto"/>
            <w:bottom w:val="none" w:sz="0" w:space="0" w:color="auto"/>
            <w:right w:val="none" w:sz="0" w:space="0" w:color="auto"/>
          </w:divBdr>
        </w:div>
      </w:divsChild>
    </w:div>
    <w:div w:id="1953781975">
      <w:bodyDiv w:val="1"/>
      <w:marLeft w:val="0"/>
      <w:marRight w:val="0"/>
      <w:marTop w:val="0"/>
      <w:marBottom w:val="0"/>
      <w:divBdr>
        <w:top w:val="none" w:sz="0" w:space="0" w:color="auto"/>
        <w:left w:val="none" w:sz="0" w:space="0" w:color="auto"/>
        <w:bottom w:val="none" w:sz="0" w:space="0" w:color="auto"/>
        <w:right w:val="none" w:sz="0" w:space="0" w:color="auto"/>
      </w:divBdr>
    </w:div>
    <w:div w:id="2066904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2" ma:contentTypeDescription="Create a new document." ma:contentTypeScope="" ma:versionID="9d9ff2eec5508da5a0ebc94a0a29fcb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E68291CA14F8064FA08DB9A44F546C79|937198175" UniqueId="8fe934ca-bacf-4720-820d-ecfdbfe53248">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Date xmlns="43efa346-ac6e-476c-b036-c9b6e74e91ce">2024-12-30T21:00:00+00:00</PublishDate>
    <ShowInSite xmlns="43efa346-ac6e-476c-b036-c9b6e74e91ce">English</ShowInSite>
    <TitleAR xmlns="43efa346-ac6e-476c-b036-c9b6e74e91ce">Barwa Investors Conference Call Q4 2024</TitleAR>
    <Category xmlns="43efa346-ac6e-476c-b036-c9b6e74e91ce">Investor Presentation</Category>
  </documentManagement>
</p:properti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1BCBA5F4-EA83-48FB-87CC-C7C28EF81384}"/>
</file>

<file path=customXml/itemProps3.xml><?xml version="1.0" encoding="utf-8"?>
<ds:datastoreItem xmlns:ds="http://schemas.openxmlformats.org/officeDocument/2006/customXml" ds:itemID="{14CBCBE7-13E0-492B-A0D3-87D5CCA1EF38}"/>
</file>

<file path=customXml/itemProps4.xml><?xml version="1.0" encoding="utf-8"?>
<ds:datastoreItem xmlns:ds="http://schemas.openxmlformats.org/officeDocument/2006/customXml" ds:itemID="{7559B2E0-4BC5-4C8F-8E34-4E1C6F45BC32}"/>
</file>

<file path=customXml/itemProps5.xml><?xml version="1.0" encoding="utf-8"?>
<ds:datastoreItem xmlns:ds="http://schemas.openxmlformats.org/officeDocument/2006/customXml" ds:itemID="{3D0D32BC-A125-40F8-A920-9398B49642FF}"/>
</file>

<file path=docProps/app.xml><?xml version="1.0" encoding="utf-8"?>
<Properties xmlns="http://schemas.openxmlformats.org/officeDocument/2006/extended-properties" xmlns:vt="http://schemas.openxmlformats.org/officeDocument/2006/docPropsVTypes">
  <Template>Normal</Template>
  <TotalTime>2</TotalTime>
  <Pages>5</Pages>
  <Words>2031</Words>
  <Characters>9788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Barwa Investors Conference Call Q4 2024</dc:title>
  <dc:subject/>
  <dc:creator>python-docx</dc:creator>
  <cp:keywords/>
  <dc:description>generated by python-docx</dc:description>
  <cp:lastModifiedBy>Khalid Almoathen</cp:lastModifiedBy>
  <cp:revision>3</cp:revision>
  <dcterms:created xsi:type="dcterms:W3CDTF">2025-02-14T19:24:00Z</dcterms:created>
  <dcterms:modified xsi:type="dcterms:W3CDTF">2025-02-17T05:27:00Z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edaba2073beb087b82269f90369e342c6cbcac949a4ab93fb136895a192d7325</vt:lpwstr>
  </property>
  <property fmtid="{D5CDD505-2E9C-101B-9397-08002B2CF9AE}" pid="3" name="ContentTypeId">
    <vt:lpwstr>0x010100E68291CA14F8064FA08DB9A44F546C79</vt:lpwstr>
  </property>
</Properties>
</file>